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1E60">
      <w:pPr>
        <w:tabs>
          <w:tab w:val="left" w:pos="270"/>
          <w:tab w:val="left" w:pos="1440"/>
        </w:tabs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tl w:val="0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36"/>
          <w:szCs w:val="36"/>
          <w:rtl w:val="0"/>
        </w:rPr>
        <w:t xml:space="preserve"> PROFILE </w:t>
      </w:r>
      <w:r>
        <w:rPr>
          <w:rFonts w:ascii="Times New Roman" w:hAnsi="Times New Roman" w:eastAsia="Times New Roman" w:cs="Times New Roman"/>
          <w:b/>
          <w:bCs/>
          <w:sz w:val="40"/>
          <w:szCs w:val="40"/>
          <w:rtl w:val="0"/>
        </w:rPr>
        <w:t xml:space="preserve"> </w:t>
      </w:r>
    </w:p>
    <w:p w14:paraId="6D4381A2">
      <w:pPr>
        <w:tabs>
          <w:tab w:val="left" w:pos="270"/>
          <w:tab w:val="left" w:pos="1440"/>
        </w:tabs>
        <w:jc w:val="both"/>
      </w:pPr>
    </w:p>
    <w:p w14:paraId="00000002">
      <w:pPr>
        <w:tabs>
          <w:tab w:val="left" w:pos="270"/>
          <w:tab w:val="left" w:pos="1440"/>
        </w:tabs>
        <w:jc w:val="both"/>
        <w:rPr>
          <w:rFonts w:hint="default"/>
          <w:lang w:val="en-US"/>
        </w:rPr>
      </w:pPr>
      <w:r>
        <w:rPr>
          <w:rtl w:val="0"/>
        </w:rPr>
        <w:t xml:space="preserve">                                                                                                             </w:t>
      </w:r>
      <w:r>
        <w:rPr>
          <w:rFonts w:hint="default"/>
          <w:lang w:val="en-US"/>
        </w:rPr>
        <w:drawing>
          <wp:inline distT="0" distB="0" distL="114300" distR="114300">
            <wp:extent cx="988695" cy="1016635"/>
            <wp:effectExtent l="0" t="0" r="1905" b="12065"/>
            <wp:docPr id="1" name="Picture 1" descr="Aruna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runa Phot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3">
      <w:pPr>
        <w:tabs>
          <w:tab w:val="left" w:pos="270"/>
          <w:tab w:val="left" w:pos="1440"/>
        </w:tabs>
        <w:jc w:val="left"/>
      </w:pPr>
    </w:p>
    <w:p w14:paraId="00000005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D.Aruna</w:t>
      </w:r>
    </w:p>
    <w:p w14:paraId="00000006">
      <w:pPr>
        <w:tabs>
          <w:tab w:val="left" w:pos="270"/>
          <w:tab w:val="left" w:pos="1440"/>
        </w:tabs>
        <w:spacing w:befor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HOD Dept. Of Economics</w:t>
      </w:r>
    </w:p>
    <w:p w14:paraId="00000007">
      <w:pPr>
        <w:tabs>
          <w:tab w:val="left" w:pos="270"/>
          <w:tab w:val="left" w:pos="1440"/>
        </w:tabs>
        <w:spacing w:befor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Qualification: M.A .,M.Phil,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A.P.Set</w:t>
      </w:r>
    </w:p>
    <w:p w14:paraId="00000008">
      <w:pPr>
        <w:tabs>
          <w:tab w:val="left" w:pos="270"/>
          <w:tab w:val="left" w:pos="1440"/>
        </w:tabs>
        <w:spacing w:befor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Experience: 1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>6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Years</w:t>
      </w:r>
    </w:p>
    <w:p w14:paraId="00000009">
      <w:pPr>
        <w:tabs>
          <w:tab w:val="left" w:pos="270"/>
          <w:tab w:val="left" w:pos="1440"/>
        </w:tabs>
        <w:spacing w:befor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4 Years in SRR&amp;CVRDegree College,Vijayawada</w:t>
      </w:r>
    </w:p>
    <w:p w14:paraId="0000000A">
      <w:pPr>
        <w:tabs>
          <w:tab w:val="left" w:pos="270"/>
          <w:tab w:val="left" w:pos="1440"/>
        </w:tabs>
        <w:spacing w:before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1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en-US"/>
        </w:rPr>
        <w:t>2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Years in SDMSMK, Vijayawada.</w:t>
      </w:r>
    </w:p>
    <w:p w14:paraId="0000000B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E-mail id: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"mailto:hod.economics@siddharthamahila.ac.in" \h </w:instrText>
      </w:r>
      <w:r>
        <w:rPr>
          <w:sz w:val="24"/>
          <w:szCs w:val="24"/>
        </w:rPr>
        <w:fldChar w:fldCharType="separate"/>
      </w:r>
      <w:r>
        <w:rPr>
          <w:rFonts w:ascii="Times New Roman" w:hAnsi="Times New Roman" w:eastAsia="Times New Roman" w:cs="Times New Roman"/>
          <w:b/>
          <w:color w:val="1155CC"/>
          <w:sz w:val="24"/>
          <w:szCs w:val="24"/>
          <w:u w:val="single"/>
          <w:rtl w:val="0"/>
        </w:rPr>
        <w:t>hod.economics@siddharthamahila.ac.in</w:t>
      </w:r>
      <w:r>
        <w:rPr>
          <w:rFonts w:ascii="Times New Roman" w:hAnsi="Times New Roman" w:eastAsia="Times New Roman" w:cs="Times New Roman"/>
          <w:b/>
          <w:color w:val="1155CC"/>
          <w:sz w:val="24"/>
          <w:szCs w:val="24"/>
          <w:u w:val="single"/>
          <w:rtl w:val="0"/>
        </w:rPr>
        <w:fldChar w:fldCharType="end"/>
      </w:r>
    </w:p>
    <w:p w14:paraId="0000000C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color w:val="6AA84F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6AA84F"/>
          <w:sz w:val="24"/>
          <w:szCs w:val="24"/>
          <w:rtl w:val="0"/>
        </w:rPr>
        <w:t>ACADEMIC PROFILE  :</w:t>
      </w:r>
    </w:p>
    <w:tbl>
      <w:tblPr>
        <w:tblStyle w:val="15"/>
        <w:tblW w:w="10395" w:type="dxa"/>
        <w:tblInd w:w="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802"/>
        <w:gridCol w:w="4333"/>
        <w:gridCol w:w="1545"/>
        <w:gridCol w:w="2715"/>
      </w:tblGrid>
      <w:tr w14:paraId="2D2171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838" w:hRule="atLeast"/>
        </w:trPr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Course </w:t>
            </w:r>
          </w:p>
        </w:tc>
        <w:tc>
          <w:tcPr>
            <w:tcW w:w="4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Name of the Institution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0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Year of Passing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Percentage of Marks</w:t>
            </w:r>
          </w:p>
        </w:tc>
      </w:tr>
      <w:tr w14:paraId="313A1D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M.Phil</w:t>
            </w:r>
          </w:p>
        </w:tc>
        <w:tc>
          <w:tcPr>
            <w:tcW w:w="4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Acharya Nagarjuna University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2010-2012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62%</w:t>
            </w:r>
          </w:p>
        </w:tc>
      </w:tr>
      <w:tr w14:paraId="05987B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M.A.</w:t>
            </w:r>
          </w:p>
        </w:tc>
        <w:tc>
          <w:tcPr>
            <w:tcW w:w="4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SRR &amp; CVR GOVT.DEGREE COLLEGE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2005-2007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66%</w:t>
            </w:r>
          </w:p>
        </w:tc>
      </w:tr>
      <w:tr w14:paraId="13988C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B.A</w:t>
            </w:r>
          </w:p>
        </w:tc>
        <w:tc>
          <w:tcPr>
            <w:tcW w:w="4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K.B.N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  <w:lang w:val="en-US"/>
              </w:rPr>
              <w:t>Collège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2002-2005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68%</w:t>
            </w:r>
          </w:p>
        </w:tc>
      </w:tr>
      <w:tr w14:paraId="5AB7E0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Intermediate</w:t>
            </w:r>
          </w:p>
        </w:tc>
        <w:tc>
          <w:tcPr>
            <w:tcW w:w="4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Gandhiji Mahila Kalasala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1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2000-2002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68%</w:t>
            </w:r>
          </w:p>
        </w:tc>
      </w:tr>
      <w:tr w14:paraId="7D9D27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tcW w:w="18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SSC</w:t>
            </w:r>
          </w:p>
        </w:tc>
        <w:tc>
          <w:tcPr>
            <w:tcW w:w="43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St.Anthony’s R.C.M.Girls High School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1999-2000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 w14:paraId="0000002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66%</w:t>
            </w:r>
          </w:p>
        </w:tc>
      </w:tr>
    </w:tbl>
    <w:p w14:paraId="2857F7BC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color w:val="FF00FF"/>
          <w:sz w:val="28"/>
          <w:szCs w:val="28"/>
          <w:rtl w:val="0"/>
        </w:rPr>
      </w:pPr>
    </w:p>
    <w:p w14:paraId="523FCE57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color w:val="FF00FF"/>
          <w:sz w:val="28"/>
          <w:szCs w:val="28"/>
          <w:rtl w:val="0"/>
        </w:rPr>
      </w:pPr>
    </w:p>
    <w:p w14:paraId="00000025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color w:val="FF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FF"/>
          <w:sz w:val="28"/>
          <w:szCs w:val="28"/>
          <w:rtl w:val="0"/>
        </w:rPr>
        <w:t>ACHIEVEMENTS :</w:t>
      </w:r>
    </w:p>
    <w:p w14:paraId="00000026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FF0000"/>
          <w:sz w:val="28"/>
          <w:szCs w:val="28"/>
          <w:rtl w:val="0"/>
        </w:rPr>
        <w:t>Qualified AP SET in 2017</w:t>
      </w:r>
    </w:p>
    <w:p w14:paraId="00000027">
      <w:pPr>
        <w:numPr>
          <w:ilvl w:val="0"/>
          <w:numId w:val="1"/>
        </w:numPr>
        <w:tabs>
          <w:tab w:val="left" w:pos="270"/>
          <w:tab w:val="left" w:pos="1440"/>
        </w:tabs>
        <w:spacing w:before="240" w:after="0" w:afterAutospacing="0" w:line="360" w:lineRule="auto"/>
        <w:ind w:left="720" w:right="240" w:hanging="360"/>
        <w:jc w:val="both"/>
        <w:rPr>
          <w:rFonts w:ascii="Times New Roman" w:hAnsi="Times New Roman" w:eastAsia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  <w:t xml:space="preserve">D.Aruna 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 xml:space="preserve">Successfully   completed   </w:t>
      </w:r>
      <w:r>
        <w:rPr>
          <w:rFonts w:ascii="Times New Roman" w:hAnsi="Times New Roman" w:eastAsia="Times New Roman" w:cs="Times New Roman"/>
          <w:b/>
          <w:color w:val="953735" w:themeColor="accent2" w:themeShade="BF"/>
          <w:sz w:val="26"/>
          <w:szCs w:val="26"/>
          <w:rtl w:val="0"/>
        </w:rPr>
        <w:t>“Appreciation Digital  Literacy   Examination”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 xml:space="preserve"> c</w:t>
      </w:r>
      <w:r>
        <w:rPr>
          <w:rFonts w:ascii="Times New Roman" w:hAnsi="Times New Roman" w:eastAsia="Times New Roman" w:cs="Times New Roman"/>
          <w:b w:val="0"/>
          <w:bCs/>
          <w:sz w:val="26"/>
          <w:szCs w:val="26"/>
          <w:rtl w:val="0"/>
        </w:rPr>
        <w:t>onducted by Haryana Knowledge Corporation Ltd. During August-2018 under the Scheme- “Pradhan Mantri Gramin Digital Saksharta Abhiyan of Ministry of Electronics &amp; Information Technology” (MEIT), Government of India.</w:t>
      </w:r>
    </w:p>
    <w:p w14:paraId="00000028">
      <w:pPr>
        <w:numPr>
          <w:ilvl w:val="0"/>
          <w:numId w:val="1"/>
        </w:numPr>
        <w:tabs>
          <w:tab w:val="left" w:pos="270"/>
          <w:tab w:val="left" w:pos="1440"/>
        </w:tabs>
        <w:spacing w:before="0" w:beforeAutospacing="0" w:after="0" w:afterAutospacing="0" w:line="360" w:lineRule="auto"/>
        <w:ind w:left="720" w:right="240" w:hanging="360"/>
        <w:jc w:val="both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  <w:t>D.Aruna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  <w:t>a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 xml:space="preserve">s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  <w:t xml:space="preserve">a 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>Resource Person delivered a Guest Lecture on “</w:t>
      </w:r>
      <w:r>
        <w:rPr>
          <w:rFonts w:ascii="Times New Roman" w:hAnsi="Times New Roman" w:eastAsia="Times New Roman" w:cs="Times New Roman"/>
          <w:b/>
          <w:color w:val="7030A0"/>
          <w:sz w:val="26"/>
          <w:szCs w:val="26"/>
          <w:rtl w:val="0"/>
        </w:rPr>
        <w:t>Concepts  of  National Income”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 xml:space="preserve"> at Satavahana College, Vijayawada.</w:t>
      </w:r>
    </w:p>
    <w:p w14:paraId="66147178">
      <w:pPr>
        <w:numPr>
          <w:ilvl w:val="0"/>
          <w:numId w:val="1"/>
        </w:numPr>
        <w:tabs>
          <w:tab w:val="left" w:pos="270"/>
          <w:tab w:val="left" w:pos="1440"/>
        </w:tabs>
        <w:spacing w:before="0" w:beforeAutospacing="0" w:after="0" w:afterAutospacing="0" w:line="360" w:lineRule="auto"/>
        <w:ind w:left="720" w:hanging="360"/>
        <w:jc w:val="both"/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  <w:t>D.Aruna a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 xml:space="preserve">s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  <w:t xml:space="preserve">a 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 xml:space="preserve"> Resource Person Guest Lecture on </w:t>
      </w:r>
      <w:r>
        <w:rPr>
          <w:rFonts w:ascii="Times New Roman" w:hAnsi="Times New Roman" w:eastAsia="Times New Roman" w:cs="Times New Roman"/>
          <w:b/>
          <w:color w:val="00B050"/>
          <w:sz w:val="26"/>
          <w:szCs w:val="26"/>
          <w:rtl w:val="0"/>
        </w:rPr>
        <w:t>“Economic Growth and Economic Development”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 xml:space="preserve"> for  II BA students  of  SRR &amp; CVR Govt.Degree College </w:t>
      </w:r>
    </w:p>
    <w:p w14:paraId="3296B6D3">
      <w:pPr>
        <w:numPr>
          <w:ilvl w:val="0"/>
          <w:numId w:val="1"/>
        </w:numPr>
        <w:tabs>
          <w:tab w:val="left" w:pos="270"/>
          <w:tab w:val="left" w:pos="1440"/>
        </w:tabs>
        <w:spacing w:before="0" w:beforeAutospacing="0" w:after="0" w:afterAutospacing="0" w:line="360" w:lineRule="auto"/>
        <w:ind w:left="720" w:hanging="360"/>
        <w:jc w:val="both"/>
        <w:rPr>
          <w:rFonts w:ascii="Times New Roman" w:hAnsi="Times New Roman" w:eastAsia="Times New Roman" w:cs="Times New Roman"/>
          <w:b/>
          <w:color w:val="0000FF"/>
          <w:sz w:val="34"/>
          <w:szCs w:val="34"/>
          <w:rtl w:val="0"/>
        </w:rPr>
      </w:pP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  <w:t>D.Aruna a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 xml:space="preserve">s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  <w:t xml:space="preserve">a 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>Resource Person delivered a Guest Lecture on “</w:t>
      </w:r>
      <w:r>
        <w:rPr>
          <w:rFonts w:ascii="Times New Roman" w:hAnsi="Times New Roman" w:eastAsia="Times New Roman" w:cs="Times New Roman"/>
          <w:b/>
          <w:color w:val="0070C0"/>
          <w:sz w:val="26"/>
          <w:szCs w:val="26"/>
          <w:rtl w:val="0"/>
        </w:rPr>
        <w:t>Marginal Costing”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 xml:space="preserve">   students of SWRGDC (G),Kanchikacherla 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  <w:t>.</w:t>
      </w:r>
    </w:p>
    <w:p w14:paraId="789BE90A">
      <w:pPr>
        <w:tabs>
          <w:tab w:val="left" w:pos="270"/>
          <w:tab w:val="left" w:pos="1440"/>
        </w:tabs>
        <w:spacing w:line="360" w:lineRule="auto"/>
        <w:ind w:left="0" w:firstLine="0"/>
        <w:jc w:val="both"/>
        <w:rPr>
          <w:rFonts w:ascii="Times New Roman" w:hAnsi="Times New Roman" w:eastAsia="Times New Roman" w:cs="Times New Roman"/>
          <w:b/>
          <w:color w:val="0000FF"/>
          <w:sz w:val="34"/>
          <w:szCs w:val="34"/>
          <w:rtl w:val="0"/>
        </w:rPr>
      </w:pPr>
    </w:p>
    <w:p w14:paraId="0000002C">
      <w:pPr>
        <w:tabs>
          <w:tab w:val="left" w:pos="270"/>
          <w:tab w:val="left" w:pos="1440"/>
        </w:tabs>
        <w:spacing w:line="360" w:lineRule="auto"/>
        <w:ind w:left="0" w:firstLine="0"/>
        <w:jc w:val="both"/>
        <w:rPr>
          <w:rFonts w:ascii="Times New Roman" w:hAnsi="Times New Roman" w:eastAsia="Times New Roman" w:cs="Times New Roman"/>
          <w:b w:val="0"/>
          <w:bCs/>
          <w:color w:val="0000FF"/>
          <w:sz w:val="34"/>
          <w:szCs w:val="34"/>
        </w:rPr>
      </w:pPr>
      <w:r>
        <w:rPr>
          <w:rFonts w:ascii="Times New Roman" w:hAnsi="Times New Roman" w:eastAsia="Times New Roman" w:cs="Times New Roman"/>
          <w:b/>
          <w:color w:val="0000FF"/>
          <w:sz w:val="34"/>
          <w:szCs w:val="34"/>
          <w:rtl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/>
          <w:color w:val="0000FF"/>
          <w:sz w:val="34"/>
          <w:szCs w:val="34"/>
          <w:rtl w:val="0"/>
        </w:rPr>
        <w:t xml:space="preserve">Subjects Handled : </w:t>
      </w:r>
    </w:p>
    <w:p w14:paraId="0000002D">
      <w:pPr>
        <w:tabs>
          <w:tab w:val="left" w:pos="270"/>
          <w:tab w:val="left" w:pos="1440"/>
        </w:tabs>
        <w:spacing w:before="240" w:after="240" w:line="240" w:lineRule="auto"/>
        <w:ind w:left="0" w:leftChars="0"/>
        <w:rPr>
          <w:rFonts w:hint="default" w:ascii="Times New Roman" w:hAnsi="Times New Roman" w:eastAsia="Times New Roman" w:cs="Times New Roman"/>
          <w:b w:val="0"/>
          <w:bCs/>
          <w:sz w:val="26"/>
          <w:szCs w:val="26"/>
        </w:rPr>
      </w:pPr>
      <w:r>
        <w:rPr>
          <w:rFonts w:ascii="Arial Unicode MS" w:hAnsi="Arial Unicode MS" w:eastAsia="Arial Unicode MS" w:cs="Arial Unicode MS"/>
          <w:b w:val="0"/>
          <w:bCs/>
          <w:sz w:val="26"/>
          <w:szCs w:val="26"/>
          <w:rtl w:val="0"/>
        </w:rPr>
        <w:t>❖</w:t>
      </w:r>
      <w:r>
        <w:rPr>
          <w:rFonts w:hint="default" w:ascii="Times New Roman" w:hAnsi="Times New Roman" w:eastAsia="Arial Unicode MS" w:cs="Times New Roman"/>
          <w:b w:val="0"/>
          <w:bCs/>
          <w:sz w:val="26"/>
          <w:szCs w:val="26"/>
          <w:rtl w:val="0"/>
        </w:rPr>
        <w:t xml:space="preserve"> </w:t>
      </w:r>
      <w:r>
        <w:rPr>
          <w:rFonts w:hint="default" w:ascii="Times New Roman" w:hAnsi="Times New Roman" w:eastAsia="Arial Unicode MS" w:cs="Times New Roman"/>
          <w:b w:val="0"/>
          <w:bCs/>
          <w:sz w:val="26"/>
          <w:szCs w:val="26"/>
          <w:rtl w:val="0"/>
        </w:rPr>
        <w:t>Micro Economics</w:t>
      </w:r>
    </w:p>
    <w:p w14:paraId="0000002E">
      <w:pPr>
        <w:tabs>
          <w:tab w:val="left" w:pos="270"/>
          <w:tab w:val="left" w:pos="1440"/>
        </w:tabs>
        <w:spacing w:before="240" w:after="240" w:line="240" w:lineRule="auto"/>
        <w:ind w:left="0" w:leftChars="0"/>
        <w:rPr>
          <w:rFonts w:hint="default" w:ascii="Times New Roman" w:hAnsi="Times New Roman" w:eastAsia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eastAsia="Arial Unicode MS" w:cs="Times New Roman"/>
          <w:b w:val="0"/>
          <w:bCs/>
          <w:sz w:val="26"/>
          <w:szCs w:val="26"/>
          <w:rtl w:val="0"/>
        </w:rPr>
        <w:t>❖ Macro Economics</w:t>
      </w:r>
    </w:p>
    <w:p w14:paraId="0000002F">
      <w:pPr>
        <w:tabs>
          <w:tab w:val="left" w:pos="270"/>
          <w:tab w:val="left" w:pos="1440"/>
        </w:tabs>
        <w:spacing w:before="240" w:after="240" w:line="240" w:lineRule="auto"/>
        <w:ind w:left="0" w:leftChars="0"/>
        <w:rPr>
          <w:rFonts w:hint="default" w:ascii="Times New Roman" w:hAnsi="Times New Roman" w:eastAsia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eastAsia="Arial Unicode MS" w:cs="Times New Roman"/>
          <w:b w:val="0"/>
          <w:bCs/>
          <w:sz w:val="26"/>
          <w:szCs w:val="26"/>
          <w:rtl w:val="0"/>
        </w:rPr>
        <w:t>❖ Fundamentals of Social Science</w:t>
      </w:r>
    </w:p>
    <w:p w14:paraId="00000030">
      <w:pPr>
        <w:tabs>
          <w:tab w:val="left" w:pos="270"/>
          <w:tab w:val="left" w:pos="1440"/>
        </w:tabs>
        <w:spacing w:before="240" w:after="240" w:line="240" w:lineRule="auto"/>
        <w:ind w:left="0" w:leftChars="0"/>
        <w:rPr>
          <w:rFonts w:hint="default" w:ascii="Times New Roman" w:hAnsi="Times New Roman" w:eastAsia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eastAsia="Arial Unicode MS" w:cs="Times New Roman"/>
          <w:b w:val="0"/>
          <w:bCs/>
          <w:sz w:val="26"/>
          <w:szCs w:val="26"/>
          <w:rtl w:val="0"/>
        </w:rPr>
        <w:t>❖ Perspectives on Indian Society</w:t>
      </w:r>
    </w:p>
    <w:p w14:paraId="00000031">
      <w:pPr>
        <w:tabs>
          <w:tab w:val="left" w:pos="270"/>
          <w:tab w:val="left" w:pos="1440"/>
        </w:tabs>
        <w:spacing w:before="240" w:after="240" w:line="240" w:lineRule="auto"/>
        <w:ind w:left="0" w:leftChars="0"/>
        <w:rPr>
          <w:rFonts w:hint="default" w:ascii="Times New Roman" w:hAnsi="Times New Roman" w:eastAsia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eastAsia="Arial Unicode MS" w:cs="Times New Roman"/>
          <w:b w:val="0"/>
          <w:bCs/>
          <w:sz w:val="26"/>
          <w:szCs w:val="26"/>
          <w:rtl w:val="0"/>
        </w:rPr>
        <w:t xml:space="preserve">❖ Indian Economy </w:t>
      </w:r>
    </w:p>
    <w:p w14:paraId="00000032">
      <w:pPr>
        <w:tabs>
          <w:tab w:val="left" w:pos="270"/>
          <w:tab w:val="left" w:pos="1440"/>
        </w:tabs>
        <w:spacing w:before="240" w:after="240" w:line="240" w:lineRule="auto"/>
        <w:ind w:left="0" w:leftChars="0"/>
        <w:rPr>
          <w:rFonts w:hint="default" w:ascii="Times New Roman" w:hAnsi="Times New Roman" w:eastAsia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eastAsia="Arial Unicode MS" w:cs="Times New Roman"/>
          <w:b w:val="0"/>
          <w:bCs/>
          <w:sz w:val="26"/>
          <w:szCs w:val="26"/>
          <w:rtl w:val="0"/>
        </w:rPr>
        <w:t>❖ Statistical Methods for Economics</w:t>
      </w:r>
    </w:p>
    <w:p w14:paraId="00000033">
      <w:pPr>
        <w:tabs>
          <w:tab w:val="left" w:pos="270"/>
          <w:tab w:val="left" w:pos="1440"/>
        </w:tabs>
        <w:spacing w:before="240" w:after="240" w:line="240" w:lineRule="auto"/>
        <w:ind w:left="0" w:leftChars="0"/>
        <w:rPr>
          <w:rFonts w:hint="default" w:ascii="Times New Roman" w:hAnsi="Times New Roman" w:eastAsia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eastAsia="Arial Unicode MS" w:cs="Times New Roman"/>
          <w:b w:val="0"/>
          <w:bCs/>
          <w:sz w:val="26"/>
          <w:szCs w:val="26"/>
          <w:rtl w:val="0"/>
        </w:rPr>
        <w:t>❖ Development  Economics</w:t>
      </w:r>
    </w:p>
    <w:p w14:paraId="00000034">
      <w:pPr>
        <w:tabs>
          <w:tab w:val="left" w:pos="270"/>
          <w:tab w:val="left" w:pos="1440"/>
        </w:tabs>
        <w:spacing w:before="240" w:after="240" w:line="240" w:lineRule="auto"/>
        <w:ind w:left="0" w:leftChars="0"/>
        <w:rPr>
          <w:rFonts w:hint="default" w:ascii="Times New Roman" w:hAnsi="Times New Roman" w:eastAsia="Times New Roman" w:cs="Times New Roman"/>
          <w:b w:val="0"/>
          <w:bCs/>
          <w:sz w:val="26"/>
          <w:szCs w:val="26"/>
        </w:rPr>
      </w:pPr>
      <w:r>
        <w:rPr>
          <w:rFonts w:hint="default" w:ascii="Times New Roman" w:hAnsi="Times New Roman" w:eastAsia="Arial Unicode MS" w:cs="Times New Roman"/>
          <w:b w:val="0"/>
          <w:bCs/>
          <w:sz w:val="26"/>
          <w:szCs w:val="26"/>
          <w:rtl w:val="0"/>
        </w:rPr>
        <w:t>❖Economic Development India and Andhra Pradesh Economy</w:t>
      </w:r>
    </w:p>
    <w:p w14:paraId="3D8F73BF">
      <w:pPr>
        <w:tabs>
          <w:tab w:val="left" w:pos="270"/>
          <w:tab w:val="left" w:pos="1440"/>
        </w:tabs>
        <w:spacing w:before="240" w:after="240" w:line="240" w:lineRule="auto"/>
        <w:rPr>
          <w:rFonts w:ascii="Times New Roman" w:hAnsi="Times New Roman" w:eastAsia="Times New Roman" w:cs="Times New Roman"/>
          <w:b/>
          <w:color w:val="CC0000"/>
          <w:sz w:val="32"/>
          <w:szCs w:val="32"/>
          <w:rtl w:val="0"/>
        </w:rPr>
      </w:pPr>
      <w:r>
        <w:rPr>
          <w:rFonts w:hint="default" w:ascii="Times New Roman" w:hAnsi="Times New Roman" w:eastAsia="Arial Unicode MS" w:cs="Times New Roman"/>
          <w:b w:val="0"/>
          <w:bCs/>
          <w:sz w:val="26"/>
          <w:szCs w:val="26"/>
          <w:rtl w:val="0"/>
        </w:rPr>
        <w:t>❖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</w:rPr>
        <w:t>Mathematical Methods for Economics</w:t>
      </w:r>
    </w:p>
    <w:p w14:paraId="00000036">
      <w:pPr>
        <w:tabs>
          <w:tab w:val="left" w:pos="270"/>
          <w:tab w:val="left" w:pos="1440"/>
        </w:tabs>
        <w:spacing w:before="240"/>
        <w:ind w:left="100" w:firstLine="0"/>
        <w:rPr>
          <w:rFonts w:ascii="Times New Roman" w:hAnsi="Times New Roman" w:eastAsia="Times New Roman" w:cs="Times New Roman"/>
          <w:b/>
          <w:color w:val="CC0000"/>
          <w:sz w:val="32"/>
          <w:szCs w:val="32"/>
          <w:rtl w:val="0"/>
        </w:rPr>
      </w:pPr>
      <w:r>
        <w:rPr>
          <w:rFonts w:ascii="Times New Roman" w:hAnsi="Times New Roman" w:eastAsia="Times New Roman" w:cs="Times New Roman"/>
          <w:b/>
          <w:color w:val="CC0000"/>
          <w:sz w:val="32"/>
          <w:szCs w:val="32"/>
          <w:rtl w:val="0"/>
        </w:rPr>
        <w:t>PAPERS PUBLISHED:</w:t>
      </w:r>
    </w:p>
    <w:p w14:paraId="36BAD254">
      <w:pPr>
        <w:rPr>
          <w:rFonts w:ascii="Times New Roman" w:hAnsi="Times New Roman" w:cs="Times New Roman"/>
          <w:sz w:val="24"/>
          <w:szCs w:val="24"/>
        </w:rPr>
      </w:pPr>
    </w:p>
    <w:p w14:paraId="34F65BA1">
      <w:pPr>
        <w:numPr>
          <w:ilvl w:val="0"/>
          <w:numId w:val="2"/>
        </w:numPr>
        <w:ind w:left="420" w:leftChars="0" w:hanging="420" w:firstLineChars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Kum.D. Aruna, H.O.D,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</w:rPr>
        <w:t>Economics</w:t>
      </w:r>
      <w:r>
        <w:rPr>
          <w:b/>
          <w:bCs/>
          <w:i/>
          <w:sz w:val="24"/>
          <w:szCs w:val="24"/>
        </w:rPr>
        <w:t>,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Paper presented in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UGC Sponsored Two Days National Seminar  on </w:t>
      </w:r>
      <w:r>
        <w:rPr>
          <w:rFonts w:hint="default" w:ascii="Times New Roman" w:hAnsi="Times New Roman" w:cs="Times New Roman"/>
          <w:b/>
          <w:bCs/>
          <w:color w:val="7030A0"/>
          <w:sz w:val="28"/>
          <w:szCs w:val="28"/>
        </w:rPr>
        <w:t>“</w:t>
      </w:r>
      <w:r>
        <w:rPr>
          <w:rFonts w:hint="default" w:ascii="Times New Roman" w:hAnsi="Times New Roman" w:cs="Times New Roman"/>
          <w:b/>
          <w:bCs/>
          <w:color w:val="7030A0"/>
          <w:sz w:val="24"/>
          <w:szCs w:val="24"/>
        </w:rPr>
        <w:t>Socio and Economic Dimensions of Entrepreneurship in India: Historical and Political Perspectives.”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Organized by Departments of Politics, Economics &amp; History  S.K.S.D. MAHILA KALASALA UG AND PG (A),TANUKU</w:t>
      </w:r>
      <w:r>
        <w:rPr>
          <w:rFonts w:hint="default" w:ascii="Times New Roman" w:hAnsi="Times New Roman" w:cs="Times New Roman"/>
          <w:b w:val="0"/>
          <w:bCs w:val="0"/>
          <w:color w:val="000000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000000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/>
        </w:rPr>
        <w:t>“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Gro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wth Of Social Entrepreneurship In India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”</w:t>
      </w:r>
      <w:r>
        <w:rPr>
          <w:rFonts w:hint="default" w:ascii="Times New Roman" w:hAnsi="Times New Roman" w:cs="Times New Roman"/>
          <w:b/>
          <w:bCs/>
          <w:color w:val="604A7B" w:themeColor="accent4" w:themeShade="BF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/>
        </w:rPr>
        <w:t>on</w:t>
      </w:r>
      <w:r>
        <w:rPr>
          <w:rFonts w:hint="default" w:ascii="Times New Roman" w:hAnsi="Times New Roman" w:cs="Times New Roman"/>
          <w:b/>
          <w:bCs/>
          <w:color w:val="604A7B" w:themeColor="accent4" w:themeShade="BF"/>
          <w:sz w:val="24"/>
          <w:szCs w:val="24"/>
          <w:lang w:val="en-US"/>
        </w:rPr>
        <w:t xml:space="preserve">  </w:t>
      </w:r>
      <w:r>
        <w:rPr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24th &amp; 25th March, 2025</w:t>
      </w:r>
    </w:p>
    <w:p w14:paraId="744C3F78">
      <w:pPr>
        <w:rPr>
          <w:rFonts w:ascii="Times New Roman" w:hAnsi="Times New Roman" w:eastAsia="Times New Roman" w:cs="Times New Roman"/>
          <w:b/>
          <w:color w:val="CC0000"/>
          <w:sz w:val="32"/>
          <w:szCs w:val="32"/>
          <w:rtl w:val="0"/>
        </w:rPr>
      </w:pPr>
      <w:r>
        <w:rPr>
          <w:rFonts w:hint="default" w:ascii="Times New Roman" w:hAnsi="Times New Roman" w:cs="Times New Roman"/>
          <w:b/>
          <w:bCs/>
          <w:color w:val="604A7B" w:themeColor="accent4" w:themeShade="BF"/>
          <w:sz w:val="32"/>
          <w:szCs w:val="32"/>
          <w:lang w:val="en-US"/>
        </w:rPr>
        <w:t xml:space="preserve"> </w:t>
      </w:r>
    </w:p>
    <w:p w14:paraId="2A76604D">
      <w:pPr>
        <w:numPr>
          <w:ilvl w:val="0"/>
          <w:numId w:val="3"/>
        </w:numPr>
        <w:ind w:left="420" w:leftChars="0" w:hanging="42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Kum.D. Aruna, H.O.D,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</w:rPr>
        <w:t>Economics,</w:t>
      </w:r>
      <w:r>
        <w:rPr>
          <w:rFonts w:ascii="Times New Roman" w:hAnsi="Times New Roman" w:cs="Times New Roman"/>
          <w:sz w:val="24"/>
          <w:szCs w:val="24"/>
        </w:rPr>
        <w:t>Paper presented in “</w:t>
      </w:r>
      <w:r>
        <w:rPr>
          <w:rFonts w:ascii="Times New Roman" w:hAnsi="Times New Roman" w:cs="Times New Roman"/>
          <w:b/>
          <w:bCs/>
          <w:color w:val="00B0F0"/>
          <w:sz w:val="24"/>
          <w:szCs w:val="24"/>
        </w:rPr>
        <w:t>Role of Cooperatives in Rural Development in India</w:t>
      </w:r>
      <w:r>
        <w:rPr>
          <w:rFonts w:ascii="Times New Roman" w:hAnsi="Times New Roman" w:cs="Times New Roman"/>
          <w:sz w:val="24"/>
          <w:szCs w:val="24"/>
        </w:rPr>
        <w:t>”Conference Proceedings  of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One day National Conference on 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Exploring the Role of Cooperatives in Sustainable Development </w:t>
      </w:r>
      <w:r>
        <w:rPr>
          <w:rFonts w:ascii="Times New Roman" w:hAnsi="Times New Roman" w:cs="Times New Roman"/>
          <w:sz w:val="24"/>
          <w:szCs w:val="24"/>
        </w:rPr>
        <w:t xml:space="preserve">Organized by Departments of Political Science, Economics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History  Andhra Loyola College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on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70056BF0">
      <w:pPr>
        <w:numPr>
          <w:ilvl w:val="0"/>
          <w:numId w:val="0"/>
        </w:numPr>
        <w:ind w:leftChars="0"/>
        <w:rPr>
          <w:rFonts w:ascii="Times New Roman" w:hAnsi="Times New Roman" w:eastAsia="Times New Roman" w:cs="Times New Roman"/>
          <w:b/>
          <w:color w:val="CC0000"/>
          <w:sz w:val="32"/>
          <w:szCs w:val="32"/>
          <w:rtl w:val="0"/>
        </w:rPr>
      </w:pPr>
    </w:p>
    <w:p w14:paraId="168EB1EA">
      <w:pPr>
        <w:numPr>
          <w:ilvl w:val="0"/>
          <w:numId w:val="4"/>
        </w:numPr>
        <w:tabs>
          <w:tab w:val="clear" w:pos="420"/>
        </w:tabs>
        <w:ind w:left="420" w:leftChars="0" w:hanging="420" w:firstLineChars="0"/>
        <w:rPr>
          <w:rFonts w:ascii="Times New Roman" w:hAnsi="Times New Roman" w:eastAsia="Times New Roman" w:cs="Times New Roman"/>
          <w:b/>
          <w:color w:val="CC0000"/>
          <w:sz w:val="32"/>
          <w:szCs w:val="32"/>
          <w:rtl w:val="0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Kum.D. Aruna, H.O.D,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</w:rPr>
        <w:t>Economics,</w:t>
      </w:r>
      <w:r>
        <w:rPr>
          <w:rFonts w:hint="default" w:ascii="Times New Roman" w:hAnsi="Times New Roman" w:eastAsia="Times New Roman" w:cs="Times New Roman"/>
          <w:b/>
          <w:sz w:val="26"/>
          <w:szCs w:val="26"/>
          <w:rtl w:val="0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Conference Proceedings  of  One day  International Conference on </w:t>
      </w:r>
      <w:r>
        <w:rPr>
          <w:rFonts w:ascii="Times New Roman" w:hAnsi="Times New Roman" w:cs="Times New Roman"/>
          <w:b/>
          <w:bCs/>
          <w:sz w:val="24"/>
          <w:szCs w:val="24"/>
        </w:rPr>
        <w:t>“ New Frontiers in Visual Communication &amp; Mass Media”</w:t>
      </w:r>
      <w:r>
        <w:rPr>
          <w:rFonts w:ascii="Times New Roman" w:hAnsi="Times New Roman" w:cs="Times New Roman"/>
          <w:sz w:val="24"/>
          <w:szCs w:val="24"/>
        </w:rPr>
        <w:t xml:space="preserve">  Organized by Department of English SDMSMK title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“ The Role of Mass Media in  Education </w:t>
      </w:r>
      <w:r>
        <w:rPr>
          <w:rFonts w:hint="default" w:ascii="Times New Roman" w:hAnsi="Times New Roman" w:cs="Times New Roman"/>
          <w:color w:val="FF0000"/>
          <w:sz w:val="24"/>
          <w:szCs w:val="24"/>
          <w:lang w:val="en-US"/>
        </w:rPr>
        <w:t>”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&amp; 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March 2025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 w14:paraId="50BA672D">
      <w:pPr>
        <w:numPr>
          <w:ilvl w:val="0"/>
          <w:numId w:val="0"/>
        </w:numPr>
        <w:ind w:leftChars="0"/>
        <w:rPr>
          <w:rFonts w:ascii="Times New Roman" w:hAnsi="Times New Roman" w:eastAsia="Times New Roman" w:cs="Times New Roman"/>
          <w:b/>
          <w:color w:val="CC0000"/>
          <w:sz w:val="32"/>
          <w:szCs w:val="32"/>
          <w:rtl w:val="0"/>
        </w:rPr>
      </w:pPr>
    </w:p>
    <w:p w14:paraId="5BAD9877">
      <w:pPr>
        <w:pStyle w:val="16"/>
        <w:widowControl/>
        <w:numPr>
          <w:ilvl w:val="0"/>
          <w:numId w:val="5"/>
        </w:numPr>
        <w:autoSpaceDE/>
        <w:autoSpaceDN/>
        <w:spacing w:after="160"/>
        <w:ind w:left="420" w:leftChars="0" w:right="62" w:rightChars="0" w:hanging="420" w:firstLineChars="0"/>
        <w:contextualSpacing/>
        <w:jc w:val="both"/>
        <w:rPr>
          <w:rFonts w:ascii="Times New Roman" w:hAnsi="Times New Roman" w:eastAsia="Times New Roman" w:cs="Times New Roman"/>
          <w:b/>
          <w:color w:val="CC0000"/>
          <w:sz w:val="32"/>
          <w:szCs w:val="32"/>
          <w:rtl w:val="0"/>
        </w:rPr>
      </w:pPr>
      <w:r>
        <w:rPr>
          <w:b/>
          <w:bCs/>
          <w:sz w:val="24"/>
          <w:szCs w:val="24"/>
        </w:rPr>
        <w:t xml:space="preserve">Kum.D. Aruna, H.O.D, </w:t>
      </w:r>
      <w:r>
        <w:rPr>
          <w:b/>
          <w:bCs/>
          <w:i/>
          <w:sz w:val="24"/>
          <w:szCs w:val="24"/>
        </w:rPr>
        <w:t>Economics,</w:t>
      </w:r>
      <w:r>
        <w:rPr>
          <w:rFonts w:hint="default" w:cs="Times New Roman"/>
          <w:b/>
          <w:sz w:val="26"/>
          <w:szCs w:val="26"/>
          <w:rtl w:val="0"/>
          <w:lang w:val="en-US"/>
        </w:rPr>
        <w:t xml:space="preserve"> </w:t>
      </w:r>
      <w:r>
        <w:rPr>
          <w:sz w:val="24"/>
          <w:szCs w:val="24"/>
        </w:rPr>
        <w:t xml:space="preserve">Proceedings of Two – Day ICSSR SRC Sponsored National Seminar </w:t>
      </w:r>
      <w:r>
        <w:rPr>
          <w:i/>
          <w:sz w:val="24"/>
          <w:szCs w:val="24"/>
        </w:rPr>
        <w:t>“Innovations in Agriculture and Rural Development”</w:t>
      </w:r>
      <w:r>
        <w:rPr>
          <w:sz w:val="24"/>
          <w:szCs w:val="24"/>
        </w:rPr>
        <w:t xml:space="preserve"> National Seminar, P.B. Siddhartha College of Arts &amp; Science,21</w:t>
      </w:r>
      <w:r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>-22</w:t>
      </w:r>
      <w:r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Feb,2025,</w:t>
      </w:r>
      <w:r>
        <w:rPr>
          <w:b/>
          <w:sz w:val="24"/>
          <w:szCs w:val="24"/>
        </w:rPr>
        <w:t xml:space="preserve"> ISBN no.978-93-342-2951.</w:t>
      </w:r>
      <w:r>
        <w:rPr>
          <w:rFonts w:hint="default"/>
          <w:b/>
          <w:sz w:val="24"/>
          <w:szCs w:val="24"/>
          <w:lang w:val="en-US"/>
        </w:rPr>
        <w:t xml:space="preserve"> </w:t>
      </w:r>
      <w:r>
        <w:rPr>
          <w:b/>
          <w:bCs/>
          <w:i/>
          <w:color w:val="00B050"/>
          <w:sz w:val="24"/>
          <w:szCs w:val="24"/>
        </w:rPr>
        <w:t>“The Role of Rural Women in Agricultural Sector in India”</w:t>
      </w:r>
      <w:r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p.p 160-163</w:t>
      </w:r>
    </w:p>
    <w:p w14:paraId="0E98114D">
      <w:pPr>
        <w:pStyle w:val="16"/>
        <w:widowControl/>
        <w:numPr>
          <w:numId w:val="0"/>
        </w:numPr>
        <w:autoSpaceDE/>
        <w:autoSpaceDN/>
        <w:spacing w:after="160"/>
        <w:ind w:leftChars="0" w:right="62" w:rightChars="0"/>
        <w:contextualSpacing/>
        <w:jc w:val="both"/>
        <w:rPr>
          <w:rFonts w:ascii="Times New Roman" w:hAnsi="Times New Roman" w:eastAsia="Times New Roman" w:cs="Times New Roman"/>
          <w:b/>
          <w:color w:val="CC0000"/>
          <w:sz w:val="32"/>
          <w:szCs w:val="32"/>
          <w:rtl w:val="0"/>
        </w:rPr>
      </w:pPr>
    </w:p>
    <w:p w14:paraId="1A4C59DE">
      <w:pPr>
        <w:pStyle w:val="16"/>
        <w:widowControl/>
        <w:numPr>
          <w:ilvl w:val="0"/>
          <w:numId w:val="5"/>
        </w:numPr>
        <w:autoSpaceDE/>
        <w:autoSpaceDN/>
        <w:spacing w:line="276" w:lineRule="auto"/>
        <w:ind w:left="420" w:leftChars="0" w:hanging="420" w:firstLineChars="0"/>
        <w:contextualSpacing/>
        <w:jc w:val="both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 xml:space="preserve">Kum.D. Aruna, H.O.D, </w:t>
      </w:r>
      <w:r>
        <w:rPr>
          <w:b/>
          <w:bCs/>
          <w:i/>
          <w:sz w:val="24"/>
          <w:szCs w:val="24"/>
        </w:rPr>
        <w:t>Economics, “</w:t>
      </w:r>
      <w:r>
        <w:rPr>
          <w:b/>
          <w:bCs/>
          <w:i/>
          <w:color w:val="C00000"/>
          <w:sz w:val="24"/>
          <w:szCs w:val="24"/>
        </w:rPr>
        <w:t xml:space="preserve">Impact of Digitalization on Indian Economy </w:t>
      </w:r>
      <w:r>
        <w:rPr>
          <w:rFonts w:hint="default"/>
          <w:b/>
          <w:bCs/>
          <w:i/>
          <w:color w:val="C00000"/>
          <w:sz w:val="24"/>
          <w:szCs w:val="24"/>
          <w:lang w:val="en-US"/>
        </w:rPr>
        <w:t xml:space="preserve">  </w:t>
      </w:r>
      <w:r>
        <w:rPr>
          <w:b/>
          <w:bCs/>
          <w:i/>
          <w:color w:val="C00000"/>
          <w:sz w:val="24"/>
          <w:szCs w:val="24"/>
        </w:rPr>
        <w:t>and Its challenges</w:t>
      </w:r>
      <w:r>
        <w:rPr>
          <w:b/>
          <w:bCs/>
          <w:color w:val="C00000"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p.p. 92-94.</w:t>
      </w:r>
      <w:r>
        <w:rPr>
          <w:sz w:val="24"/>
          <w:szCs w:val="24"/>
        </w:rPr>
        <w:t xml:space="preserve">Conference Proceedings” of International Conference on “The Emerging trends in Digital Humanities” on 29 th January ,2025 Organised by Departments of Political Science, Economics &amp;History </w:t>
      </w:r>
      <w:r>
        <w:rPr>
          <w:b/>
          <w:sz w:val="24"/>
          <w:szCs w:val="24"/>
        </w:rPr>
        <w:t>ISBN :978-81-977571-9-8</w:t>
      </w:r>
      <w:r>
        <w:rPr>
          <w:rFonts w:hint="default"/>
          <w:b/>
          <w:sz w:val="24"/>
          <w:szCs w:val="24"/>
          <w:lang w:val="en-US"/>
        </w:rPr>
        <w:t xml:space="preserve"> .</w:t>
      </w:r>
      <w:r>
        <w:rPr>
          <w:sz w:val="24"/>
          <w:szCs w:val="24"/>
        </w:rPr>
        <w:t xml:space="preserve">The following articles are published in </w:t>
      </w:r>
      <w:r>
        <w:rPr>
          <w:b/>
          <w:i/>
          <w:sz w:val="24"/>
          <w:szCs w:val="24"/>
        </w:rPr>
        <w:t>Arthshastra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Indian Journal of Economics and Research, ISSN 2278-1811 with Impact Factor: </w:t>
      </w:r>
      <w:r>
        <w:rPr>
          <w:b/>
          <w:sz w:val="24"/>
          <w:szCs w:val="24"/>
        </w:rPr>
        <w:t>6.718,</w:t>
      </w:r>
      <w:r>
        <w:rPr>
          <w:sz w:val="24"/>
          <w:szCs w:val="24"/>
        </w:rPr>
        <w:t xml:space="preserve"> Vol. 14, Issue 01, No.02, January - March: 2025 </w:t>
      </w:r>
      <w:r>
        <w:rPr>
          <w:b/>
          <w:sz w:val="28"/>
          <w:szCs w:val="28"/>
        </w:rPr>
        <w:t>UGC CARE LIST Journal (Group I), Peer Reviewed</w:t>
      </w:r>
    </w:p>
    <w:p w14:paraId="70AFDF31">
      <w:pPr>
        <w:pStyle w:val="16"/>
        <w:widowControl/>
        <w:numPr>
          <w:ilvl w:val="0"/>
          <w:numId w:val="0"/>
        </w:numPr>
        <w:autoSpaceDE/>
        <w:autoSpaceDN/>
        <w:contextualSpacing/>
        <w:jc w:val="both"/>
        <w:rPr>
          <w:b/>
          <w:sz w:val="28"/>
          <w:szCs w:val="28"/>
        </w:rPr>
      </w:pPr>
    </w:p>
    <w:p w14:paraId="00000037">
      <w:pPr>
        <w:numPr>
          <w:ilvl w:val="0"/>
          <w:numId w:val="5"/>
        </w:numPr>
        <w:tabs>
          <w:tab w:val="left" w:pos="270"/>
          <w:tab w:val="left" w:pos="1440"/>
          <w:tab w:val="clear" w:pos="420"/>
        </w:tabs>
        <w:spacing w:before="240" w:after="0" w:afterAutospacing="0"/>
        <w:ind w:left="420" w:leftChars="0" w:hanging="420" w:firstLineChars="0"/>
        <w:rPr>
          <w:rFonts w:ascii="Times New Roman" w:hAnsi="Times New Roman" w:eastAsia="Times New Roman" w:cs="Times New Roman"/>
          <w:b w:val="0"/>
          <w:bCs/>
        </w:rPr>
      </w:pPr>
      <w:r>
        <w:rPr>
          <w:rFonts w:ascii="Times New Roman" w:hAnsi="Times New Roman" w:eastAsia="Times New Roman" w:cs="Times New Roman"/>
          <w:b/>
          <w:sz w:val="20"/>
          <w:szCs w:val="20"/>
          <w:rtl w:val="0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Kum.D. Aruna, H.O.D, </w:t>
      </w:r>
      <w:r>
        <w:rPr>
          <w:rFonts w:hint="default" w:ascii="Times New Roman" w:hAnsi="Times New Roman" w:cs="Times New Roman"/>
          <w:b/>
          <w:bCs/>
          <w:i/>
          <w:sz w:val="24"/>
          <w:szCs w:val="24"/>
        </w:rPr>
        <w:t>Economics,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rtl w:val="0"/>
        </w:rPr>
        <w:t xml:space="preserve">Published a paper on </w:t>
      </w:r>
      <w:r>
        <w:rPr>
          <w:rFonts w:ascii="Times New Roman" w:hAnsi="Times New Roman" w:eastAsia="Times New Roman" w:cs="Times New Roman"/>
          <w:b w:val="0"/>
          <w:bCs/>
          <w:color w:val="00B050"/>
          <w:sz w:val="28"/>
          <w:szCs w:val="28"/>
          <w:rtl w:val="0"/>
        </w:rPr>
        <w:t>“</w:t>
      </w:r>
      <w:r>
        <w:rPr>
          <w:rFonts w:ascii="Times New Roman" w:hAnsi="Times New Roman" w:eastAsia="Times New Roman" w:cs="Times New Roman"/>
          <w:b/>
          <w:bCs w:val="0"/>
          <w:color w:val="00B050"/>
          <w:sz w:val="28"/>
          <w:szCs w:val="28"/>
          <w:rtl w:val="0"/>
        </w:rPr>
        <w:t>Literacy and Education for Women’s</w:t>
      </w:r>
      <w:r>
        <w:rPr>
          <w:rFonts w:hint="default" w:ascii="Times New Roman" w:hAnsi="Times New Roman" w:eastAsia="Times New Roman" w:cs="Times New Roman"/>
          <w:b/>
          <w:bCs w:val="0"/>
          <w:color w:val="00B050"/>
          <w:sz w:val="28"/>
          <w:szCs w:val="28"/>
          <w:rtl w:val="0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bCs w:val="0"/>
          <w:color w:val="00B050"/>
          <w:sz w:val="28"/>
          <w:szCs w:val="28"/>
          <w:rtl w:val="0"/>
        </w:rPr>
        <w:t>Empowerment”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rtl w:val="0"/>
        </w:rPr>
        <w:t xml:space="preserve"> in an International Journal of Research (IJR),  Vol-2, Issue-2(A), Feb-2015, ISSN: 2349-0373.Pg No.165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rtl w:val="0"/>
          <w:lang w:val="en-US"/>
        </w:rPr>
        <w:t>.</w:t>
      </w:r>
    </w:p>
    <w:p w14:paraId="00000038">
      <w:pPr>
        <w:numPr>
          <w:ilvl w:val="0"/>
          <w:numId w:val="5"/>
        </w:numPr>
        <w:tabs>
          <w:tab w:val="left" w:pos="270"/>
          <w:tab w:val="left" w:pos="1440"/>
          <w:tab w:val="clear" w:pos="420"/>
        </w:tabs>
        <w:spacing w:before="0" w:beforeAutospacing="0"/>
        <w:ind w:left="420" w:leftChars="0" w:hanging="420" w:firstLineChars="0"/>
        <w:rPr>
          <w:rFonts w:ascii="Times New Roman" w:hAnsi="Times New Roman" w:eastAsia="Times New Roman" w:cs="Times New Roman"/>
          <w:b w:val="0"/>
          <w:bCs/>
          <w:sz w:val="30"/>
          <w:szCs w:val="30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  <w:rtl w:val="0"/>
        </w:rPr>
        <w:t xml:space="preserve">Published a paper on </w:t>
      </w:r>
      <w:r>
        <w:rPr>
          <w:rFonts w:ascii="Times New Roman" w:hAnsi="Times New Roman" w:eastAsia="Times New Roman" w:cs="Times New Roman"/>
          <w:b/>
          <w:bCs w:val="0"/>
          <w:color w:val="0070C0"/>
          <w:sz w:val="28"/>
          <w:szCs w:val="28"/>
          <w:rtl w:val="0"/>
        </w:rPr>
        <w:t>“Corporate Ethics, Governance and Social Responsibility”</w:t>
      </w:r>
      <w:r>
        <w:rPr>
          <w:rFonts w:ascii="Times New Roman" w:hAnsi="Times New Roman" w:eastAsia="Times New Roman" w:cs="Times New Roman"/>
          <w:b w:val="0"/>
          <w:bCs/>
          <w:sz w:val="28"/>
          <w:szCs w:val="28"/>
          <w:rtl w:val="0"/>
        </w:rPr>
        <w:t xml:space="preserve"> in a National Journal Allied Publishers, Delhi. Feb-2015 ISBN: 9782123456803. Pg. nos. 458-460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rtl w:val="0"/>
          <w:lang w:val="en-US"/>
        </w:rPr>
        <w:t>.</w:t>
      </w:r>
    </w:p>
    <w:p w14:paraId="578FC79F">
      <w:pPr>
        <w:pStyle w:val="16"/>
        <w:widowControl/>
        <w:numPr>
          <w:ilvl w:val="0"/>
          <w:numId w:val="0"/>
        </w:numPr>
        <w:autoSpaceDE/>
        <w:autoSpaceDN/>
        <w:spacing w:line="276" w:lineRule="auto"/>
        <w:ind w:firstLine="120" w:firstLineChars="50"/>
        <w:contextualSpacing/>
        <w:jc w:val="both"/>
        <w:rPr>
          <w:b w:val="0"/>
          <w:bCs/>
          <w:sz w:val="24"/>
          <w:szCs w:val="24"/>
        </w:rPr>
      </w:pPr>
    </w:p>
    <w:p w14:paraId="00000039">
      <w:pPr>
        <w:tabs>
          <w:tab w:val="left" w:pos="270"/>
          <w:tab w:val="left" w:pos="1440"/>
        </w:tabs>
        <w:spacing w:line="174" w:lineRule="auto"/>
        <w:rPr>
          <w:rFonts w:ascii="Times New Roman" w:hAnsi="Times New Roman" w:eastAsia="Times New Roman" w:cs="Times New Roman"/>
          <w:b/>
          <w:color w:val="1155CC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155CC"/>
          <w:sz w:val="16"/>
          <w:szCs w:val="16"/>
          <w:rtl w:val="0"/>
        </w:rPr>
        <w:t xml:space="preserve"> </w:t>
      </w:r>
    </w:p>
    <w:p w14:paraId="0000003A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color w:val="9900FF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9900FF"/>
          <w:sz w:val="28"/>
          <w:szCs w:val="28"/>
          <w:rtl w:val="0"/>
        </w:rPr>
        <w:t xml:space="preserve"> Positions Held:</w:t>
      </w:r>
    </w:p>
    <w:p w14:paraId="0000003B">
      <w:pPr>
        <w:numPr>
          <w:ilvl w:val="0"/>
          <w:numId w:val="6"/>
        </w:numPr>
        <w:tabs>
          <w:tab w:val="left" w:pos="270"/>
          <w:tab w:val="left" w:pos="1440"/>
        </w:tabs>
        <w:spacing w:before="240" w:after="0" w:afterAutospacing="0"/>
        <w:ind w:left="720" w:hanging="360"/>
        <w:rPr>
          <w:rFonts w:ascii="Times New Roman" w:hAnsi="Times New Roman" w:eastAsia="Times New Roman" w:cs="Times New Roman"/>
          <w:b/>
          <w:color w:val="6F2F9F"/>
          <w:u w:val="none"/>
        </w:rPr>
      </w:pPr>
      <w:r>
        <w:rPr>
          <w:rFonts w:ascii="Times New Roman" w:hAnsi="Times New Roman" w:eastAsia="Times New Roman" w:cs="Times New Roman"/>
          <w:b/>
          <w:color w:val="6F2F9F"/>
          <w:sz w:val="28"/>
          <w:szCs w:val="28"/>
          <w:rtl w:val="0"/>
        </w:rPr>
        <w:t xml:space="preserve"> Convener, Sexual Harassment Cell.</w:t>
      </w:r>
      <w:r>
        <w:rPr>
          <w:rFonts w:ascii="Times New Roman" w:hAnsi="Times New Roman" w:eastAsia="Times New Roman" w:cs="Times New Roman"/>
          <w:b/>
          <w:color w:val="6F2F9F"/>
          <w:sz w:val="16"/>
          <w:szCs w:val="16"/>
          <w:rtl w:val="0"/>
        </w:rPr>
        <w:t xml:space="preserve"> </w:t>
      </w:r>
    </w:p>
    <w:p w14:paraId="0000003C">
      <w:pPr>
        <w:numPr>
          <w:ilvl w:val="0"/>
          <w:numId w:val="6"/>
        </w:numPr>
        <w:tabs>
          <w:tab w:val="left" w:pos="270"/>
          <w:tab w:val="left" w:pos="1440"/>
        </w:tabs>
        <w:spacing w:before="0" w:beforeAutospacing="0" w:after="0" w:afterAutospacing="0"/>
        <w:ind w:left="720" w:hanging="360"/>
        <w:rPr>
          <w:rFonts w:ascii="Times New Roman" w:hAnsi="Times New Roman" w:eastAsia="Times New Roman" w:cs="Times New Roman"/>
          <w:b/>
          <w:color w:val="6F2F9F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6F2F9F"/>
          <w:sz w:val="28"/>
          <w:szCs w:val="28"/>
          <w:rtl w:val="0"/>
        </w:rPr>
        <w:t>Member, Humanities Association</w:t>
      </w:r>
    </w:p>
    <w:p w14:paraId="0000003D">
      <w:pPr>
        <w:numPr>
          <w:ilvl w:val="0"/>
          <w:numId w:val="6"/>
        </w:numPr>
        <w:tabs>
          <w:tab w:val="left" w:pos="270"/>
          <w:tab w:val="left" w:pos="1440"/>
        </w:tabs>
        <w:spacing w:before="0" w:beforeAutospacing="0" w:after="0" w:afterAutospacing="0"/>
        <w:ind w:left="720" w:hanging="360"/>
        <w:rPr>
          <w:rFonts w:ascii="Times New Roman" w:hAnsi="Times New Roman" w:eastAsia="Times New Roman" w:cs="Times New Roman"/>
          <w:b/>
          <w:color w:val="6F2F9F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6F2F9F"/>
          <w:sz w:val="28"/>
          <w:szCs w:val="28"/>
          <w:rtl w:val="0"/>
        </w:rPr>
        <w:t xml:space="preserve"> Member, Anti Ragging  Committee</w:t>
      </w:r>
    </w:p>
    <w:p w14:paraId="0000003E">
      <w:pPr>
        <w:numPr>
          <w:ilvl w:val="0"/>
          <w:numId w:val="7"/>
        </w:numPr>
        <w:tabs>
          <w:tab w:val="left" w:pos="270"/>
          <w:tab w:val="left" w:pos="1440"/>
        </w:tabs>
        <w:spacing w:before="0" w:beforeAutospacing="0"/>
        <w:ind w:left="720" w:hanging="360"/>
        <w:rPr>
          <w:rFonts w:ascii="Times New Roman" w:hAnsi="Times New Roman" w:eastAsia="Times New Roman" w:cs="Times New Roman"/>
          <w:b/>
          <w:color w:val="6F2F9F"/>
          <w:sz w:val="28"/>
          <w:szCs w:val="28"/>
          <w:u w:val="none"/>
        </w:rPr>
      </w:pPr>
      <w:r>
        <w:rPr>
          <w:rFonts w:ascii="Times New Roman" w:hAnsi="Times New Roman" w:eastAsia="Times New Roman" w:cs="Times New Roman"/>
          <w:b/>
          <w:color w:val="6F2F9F"/>
          <w:sz w:val="28"/>
          <w:szCs w:val="28"/>
          <w:rtl w:val="0"/>
        </w:rPr>
        <w:t>Member, EDC</w:t>
      </w:r>
    </w:p>
    <w:p w14:paraId="0000003F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color w:val="1C4587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1C4587"/>
          <w:sz w:val="28"/>
          <w:szCs w:val="28"/>
          <w:rtl w:val="0"/>
        </w:rPr>
        <w:t>Workshops/ Seminars/FDP Organized/Attended:</w:t>
      </w:r>
    </w:p>
    <w:p w14:paraId="210FB9CA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cs="Times New Roman"/>
          <w:sz w:val="28"/>
          <w:szCs w:val="28"/>
          <w:lang w:bidi="te-IN"/>
        </w:rPr>
      </w:pPr>
      <w:r>
        <w:rPr>
          <w:rFonts w:ascii="Times New Roman" w:hAnsi="Times New Roman" w:eastAsia="Times New Roman" w:cs="Times New Roman"/>
          <w:b/>
          <w:color w:val="1C4587"/>
          <w:sz w:val="28"/>
          <w:szCs w:val="28"/>
          <w:rtl w:val="0"/>
        </w:rPr>
        <w:t>Workshops Organized:</w:t>
      </w:r>
      <w:r>
        <w:rPr>
          <w:rFonts w:ascii="Times New Roman" w:hAnsi="Times New Roman" w:cs="Times New Roman"/>
          <w:sz w:val="28"/>
          <w:szCs w:val="28"/>
          <w:lang w:bidi="te-IN"/>
        </w:rPr>
        <w:t>.</w:t>
      </w:r>
    </w:p>
    <w:p w14:paraId="5B95B3AC">
      <w:pPr>
        <w:numPr>
          <w:ilvl w:val="0"/>
          <w:numId w:val="8"/>
        </w:numPr>
        <w:tabs>
          <w:tab w:val="left" w:pos="270"/>
          <w:tab w:val="left" w:pos="1440"/>
        </w:tabs>
        <w:spacing w:before="240" w:after="0" w:afterAutospacing="0"/>
        <w:ind w:left="1020" w:leftChars="0" w:hanging="360" w:firstLineChars="0"/>
        <w:rPr>
          <w:rFonts w:hint="default" w:ascii="Times New Roman" w:hAnsi="Times New Roman" w:eastAsia="Times New Roman" w:cs="Times New Roman"/>
          <w:b/>
          <w:color w:val="1C4587"/>
          <w:u w:val="none"/>
        </w:rPr>
      </w:pPr>
      <w:r>
        <w:rPr>
          <w:rFonts w:ascii="Times New Roman" w:hAnsi="Times New Roman" w:cs="Times New Roman"/>
          <w:sz w:val="28"/>
          <w:szCs w:val="28"/>
          <w:lang w:bidi="te-IN"/>
        </w:rPr>
        <w:t>The Department of Economics ,Political Science Collaborated with Arena Animation organized an “Awareness Programme on Animation, Visual Effect for I,  and II B.A.students by C.Nageswararao , Centre Director Arena Animation , Vijayawada  the</w:t>
      </w:r>
      <w:r>
        <w:rPr>
          <w:rFonts w:hint="default" w:ascii="Times New Roman" w:hAnsi="Times New Roman" w:cs="Times New Roman"/>
          <w:sz w:val="28"/>
          <w:szCs w:val="28"/>
          <w:lang w:val="en-US" w:bidi="te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te-IN"/>
        </w:rPr>
        <w:t>workshop on 14-02-2025</w:t>
      </w:r>
    </w:p>
    <w:p w14:paraId="00000041">
      <w:pPr>
        <w:numPr>
          <w:ilvl w:val="0"/>
          <w:numId w:val="8"/>
        </w:numPr>
        <w:tabs>
          <w:tab w:val="left" w:pos="270"/>
          <w:tab w:val="left" w:pos="1440"/>
        </w:tabs>
        <w:spacing w:before="240" w:after="0" w:afterAutospacing="0"/>
        <w:ind w:left="1020" w:leftChars="0" w:hanging="360" w:firstLineChars="0"/>
        <w:rPr>
          <w:rFonts w:hint="default" w:ascii="Times New Roman" w:hAnsi="Times New Roman" w:eastAsia="Times New Roman" w:cs="Times New Roman"/>
          <w:b w:val="0"/>
          <w:bCs/>
          <w:color w:val="1C4587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rtl w:val="0"/>
        </w:rPr>
        <w:t xml:space="preserve">The Department of Economics organized an “Awareness Programme on Competitive Exams </w:t>
      </w:r>
      <w:r>
        <w:rPr>
          <w:rFonts w:hint="default" w:ascii="Times New Roman" w:hAnsi="Times New Roman" w:eastAsia="Times New Roman" w:cs="Times New Roman"/>
          <w:b w:val="0"/>
          <w:bCs/>
          <w:sz w:val="32"/>
          <w:szCs w:val="32"/>
          <w:rtl w:val="0"/>
        </w:rPr>
        <w:t>” b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rtl w:val="0"/>
        </w:rPr>
        <w:t xml:space="preserve">y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rtl w:val="0"/>
        </w:rPr>
        <w:t>Prof.M.Vijay Kumar, Managing Director,SENA IAS Academy, Vijayawada on 20-11-2023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rtl w:val="0"/>
          <w:lang w:val="en-US"/>
        </w:rPr>
        <w:t>.</w:t>
      </w:r>
    </w:p>
    <w:p w14:paraId="00000042">
      <w:pPr>
        <w:numPr>
          <w:ilvl w:val="0"/>
          <w:numId w:val="8"/>
        </w:numPr>
        <w:tabs>
          <w:tab w:val="left" w:pos="270"/>
          <w:tab w:val="left" w:pos="1440"/>
        </w:tabs>
        <w:spacing w:before="0" w:beforeAutospacing="0" w:after="0" w:afterAutospacing="0"/>
        <w:ind w:left="1020" w:leftChars="0" w:hanging="360" w:firstLineChars="0"/>
        <w:rPr>
          <w:rFonts w:hint="default" w:ascii="Times New Roman" w:hAnsi="Times New Roman" w:eastAsia="Times New Roman" w:cs="Times New Roman"/>
          <w:b w:val="0"/>
          <w:bCs/>
          <w:color w:val="1C4587"/>
          <w:sz w:val="28"/>
          <w:szCs w:val="28"/>
          <w:u w:val="none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rtl w:val="0"/>
        </w:rPr>
        <w:t xml:space="preserve">The Department of Economics organized an “Awareness Programme on Competitive Exams </w:t>
      </w:r>
      <w:r>
        <w:rPr>
          <w:rFonts w:hint="default" w:ascii="Times New Roman" w:hAnsi="Times New Roman" w:eastAsia="Times New Roman" w:cs="Times New Roman"/>
          <w:b w:val="0"/>
          <w:bCs/>
          <w:sz w:val="32"/>
          <w:szCs w:val="32"/>
          <w:rtl w:val="0"/>
        </w:rPr>
        <w:t>” b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rtl w:val="0"/>
        </w:rPr>
        <w:t xml:space="preserve">y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rtl w:val="0"/>
        </w:rPr>
        <w:t>Prof.M.Vijay Kumar, Managing Director,SENA IAS Academy, Vijayawada on 01-08-2023.</w:t>
      </w:r>
    </w:p>
    <w:p w14:paraId="0E9387AC">
      <w:pPr>
        <w:numPr>
          <w:numId w:val="0"/>
        </w:numPr>
        <w:tabs>
          <w:tab w:val="left" w:pos="270"/>
          <w:tab w:val="left" w:pos="1440"/>
        </w:tabs>
        <w:spacing w:before="0" w:beforeAutospacing="0" w:after="0" w:afterAutospacing="0"/>
        <w:ind w:left="440" w:leftChars="0"/>
        <w:rPr>
          <w:rFonts w:hint="default" w:ascii="Times New Roman" w:hAnsi="Times New Roman" w:eastAsia="Times New Roman" w:cs="Times New Roman"/>
          <w:b w:val="0"/>
          <w:bCs/>
          <w:color w:val="1C4587"/>
          <w:sz w:val="28"/>
          <w:szCs w:val="28"/>
          <w:u w:val="none"/>
        </w:rPr>
      </w:pPr>
    </w:p>
    <w:p w14:paraId="00000043">
      <w:pPr>
        <w:numPr>
          <w:ilvl w:val="0"/>
          <w:numId w:val="8"/>
        </w:numPr>
        <w:tabs>
          <w:tab w:val="left" w:pos="270"/>
          <w:tab w:val="left" w:pos="1440"/>
        </w:tabs>
        <w:spacing w:before="0" w:beforeAutospacing="0" w:after="240"/>
        <w:ind w:left="1020" w:leftChars="0" w:hanging="360" w:firstLineChars="0"/>
        <w:rPr>
          <w:rFonts w:hint="default" w:ascii="Times New Roman" w:hAnsi="Times New Roman" w:cs="Times New Roman"/>
          <w:b w:val="0"/>
          <w:bCs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rtl w:val="0"/>
        </w:rPr>
        <w:t>T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rtl w:val="0"/>
        </w:rPr>
        <w:t>he Department conducted a Workshop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rtl w:val="0"/>
          <w:lang w:val="en-US"/>
        </w:rPr>
        <w:t xml:space="preserve"> on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rtl w:val="0"/>
        </w:rPr>
        <w:t xml:space="preserve"> “General Awareness- Career Guidance” on 08-07-2019. by Kum.K.Sowmya, faculty and Sri.T.Sudeep Chandra, Managing Director, Pavan Kumar’s IAS, Vijayawada.</w:t>
      </w:r>
    </w:p>
    <w:p w14:paraId="45631B20">
      <w:pPr>
        <w:numPr>
          <w:ilvl w:val="0"/>
          <w:numId w:val="8"/>
        </w:numPr>
        <w:tabs>
          <w:tab w:val="left" w:pos="270"/>
          <w:tab w:val="left" w:pos="1440"/>
        </w:tabs>
        <w:spacing w:before="0" w:beforeAutospacing="0" w:after="240"/>
        <w:ind w:left="1020" w:leftChars="0" w:hanging="360" w:firstLineChars="0"/>
        <w:rPr>
          <w:rFonts w:hint="default" w:ascii="Times New Roman" w:hAnsi="Times New Roman" w:cs="Times New Roman"/>
          <w:b w:val="0"/>
          <w:bCs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rtl w:val="0"/>
        </w:rPr>
        <w:t>T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rtl w:val="0"/>
        </w:rPr>
        <w:t>he Department conducted a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rtl w:val="0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>Workshop on ‘General Awareness-Quiz &amp; Group Discussion’  for all the BA students by The resource person , Sri.S. Shiva Kumar, Managing Director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 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</w:rPr>
        <w:t xml:space="preserve">Mahendra Institute, Vijayawada on 21-08-2017. </w:t>
      </w:r>
    </w:p>
    <w:p w14:paraId="376354A3">
      <w:pPr>
        <w:tabs>
          <w:tab w:val="left" w:pos="270"/>
          <w:tab w:val="left" w:pos="1440"/>
        </w:tabs>
        <w:spacing w:before="240" w:after="240"/>
        <w:rPr>
          <w:rFonts w:hint="default" w:ascii="Times New Roman" w:hAnsi="Times New Roman" w:eastAsia="Times New Roman" w:cs="Times New Roman"/>
          <w:b/>
          <w:color w:val="1C4587"/>
          <w:sz w:val="28"/>
          <w:szCs w:val="28"/>
          <w:rtl w:val="0"/>
        </w:rPr>
      </w:pPr>
    </w:p>
    <w:p w14:paraId="5AEC8C36">
      <w:pPr>
        <w:tabs>
          <w:tab w:val="left" w:pos="270"/>
          <w:tab w:val="left" w:pos="1440"/>
        </w:tabs>
        <w:spacing w:before="240" w:after="240"/>
        <w:rPr>
          <w:rFonts w:hint="default" w:ascii="Times New Roman" w:hAnsi="Times New Roman" w:eastAsia="Times New Roman" w:cs="Times New Roman"/>
          <w:b/>
          <w:color w:val="1C4587"/>
          <w:sz w:val="28"/>
          <w:szCs w:val="28"/>
          <w:rtl w:val="0"/>
        </w:rPr>
      </w:pPr>
    </w:p>
    <w:p w14:paraId="689F0586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color w:val="1C4587"/>
          <w:sz w:val="28"/>
          <w:szCs w:val="28"/>
          <w:rtl w:val="0"/>
        </w:rPr>
      </w:pPr>
    </w:p>
    <w:p w14:paraId="00000044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sz w:val="21"/>
          <w:szCs w:val="21"/>
        </w:rPr>
      </w:pPr>
      <w:r>
        <w:rPr>
          <w:rFonts w:ascii="Times New Roman" w:hAnsi="Times New Roman" w:eastAsia="Times New Roman" w:cs="Times New Roman"/>
          <w:b/>
          <w:color w:val="1C4587"/>
          <w:sz w:val="28"/>
          <w:szCs w:val="28"/>
          <w:rtl w:val="0"/>
        </w:rPr>
        <w:t>Workshops Attended:</w:t>
      </w:r>
    </w:p>
    <w:p w14:paraId="00000045">
      <w:pPr>
        <w:tabs>
          <w:tab w:val="left" w:pos="270"/>
          <w:tab w:val="left" w:pos="1440"/>
        </w:tabs>
        <w:spacing w:before="240" w:after="240"/>
        <w:ind w:left="0" w:firstLine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  <w:rtl w:val="0"/>
        </w:rPr>
        <w:t xml:space="preserve">      1.</w:t>
      </w:r>
      <w:r>
        <w:rPr>
          <w:rFonts w:ascii="Times New Roman" w:hAnsi="Times New Roman" w:eastAsia="Times New Roman" w:cs="Times New Roman"/>
          <w:sz w:val="14"/>
          <w:szCs w:val="1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rtl w:val="0"/>
        </w:rPr>
        <w:t>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ttended a National Webinar on “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Managing Personal Finance &amp; Wealth Creation” </w:t>
      </w:r>
    </w:p>
    <w:p w14:paraId="00000046">
      <w:pPr>
        <w:tabs>
          <w:tab w:val="left" w:pos="270"/>
          <w:tab w:val="left" w:pos="1440"/>
        </w:tabs>
        <w:spacing w:before="240" w:after="240"/>
        <w:ind w:left="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organized by SDMSMK,Vja on 07/09/2022.</w:t>
      </w:r>
    </w:p>
    <w:p w14:paraId="00000047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2. Attended 1 Day State level Workshop for Autonomous NAAC Accredited Degree Colleges on “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India Rankings –2023 National Institutional Ranking (NIRF)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” by Prof.K.Ram Mohan Rao, Vice Chancellor, Director, APSCHE  and Dr.Xavir Mahimai Raj, Asst.Professor, Loyola College, Chennai organized by SDMSMK,Vja on 21/11/2022.</w:t>
      </w:r>
    </w:p>
    <w:p w14:paraId="00000048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3.Attended Webinar on “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Remote Sensing and Machine Learning – Techniques for Precision Farming”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by NAHEP on 29/01/2023.</w:t>
      </w:r>
    </w:p>
    <w:p w14:paraId="00000049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4. Two days FDP “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Guru Shishya Mentor Development Programme”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with Bharatiya Yuva Shakti Trust –New Delhi by Dr.Propotrav Mohite, Co-Founder Creative Minds Mohite Associates (CMMA) on 9/01/2023 &amp; 10/01/2023.</w:t>
      </w:r>
    </w:p>
    <w:p w14:paraId="0000004A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5. Attended Webinar on NPTEL-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“E  Awareness 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on 22/06/2022.</w:t>
      </w:r>
    </w:p>
    <w:p w14:paraId="0000004B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6. Attended 6 Days National Workshop on “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Effective filling of NAAC AQAR Streamlining Institutional Performance 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Vardhaman College of Engineering , Hyderabad on 13/03/2023-18/03/2023.</w:t>
      </w:r>
    </w:p>
    <w:p w14:paraId="0000004C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7. Attended Two Days National Symposium on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“Academic Challenges Towards Implementation of NEP in HEI’s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organized by LTJSS’s Lokmanya Tilak College of Engineering , Navi Mumbai on 29/09/2022 &amp; 30/09/2022.</w:t>
      </w:r>
    </w:p>
    <w:p w14:paraId="0000004D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8. Attended Webinar on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“Financial Empowerment Through Wealth Creation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” by International Institute of Lifestyle Management ,Kolkata,West Bengal.</w:t>
      </w:r>
    </w:p>
    <w:p w14:paraId="0000004E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9. Attended Webinar on “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Union Budget-2022-2023”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Organized  by Department of Economics,Hindu College,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Guntur on 05/02/2022.</w:t>
      </w:r>
    </w:p>
    <w:p w14:paraId="0000004F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10. Attended Webinar on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“Managing Personal Finance and Wealth Creation”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SDMSMK on 07/09/2022.</w:t>
      </w:r>
    </w:p>
    <w:p w14:paraId="00000050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11. Attended Five Days FDP on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“Statistical Analysis Using SPSS and R Program”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by SDMSMK,Vij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ayawada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on 07/11/2022-11/11/2022.</w:t>
      </w:r>
    </w:p>
    <w:p w14:paraId="00000051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12.  Attended One Week FDP on”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Utilization of Cutting edge Instrumental Techniques in Drug &amp; Development”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on 25/07/2023-01/08/2023.</w:t>
      </w:r>
    </w:p>
    <w:p w14:paraId="00000052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13. Attended Webinar on “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Challenges of Women Entrepreneurship in India”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on 05/03/2024.</w:t>
      </w:r>
    </w:p>
    <w:p w14:paraId="00000053">
      <w:pPr>
        <w:tabs>
          <w:tab w:val="left" w:pos="270"/>
          <w:tab w:val="left" w:pos="1440"/>
        </w:tabs>
        <w:spacing w:before="240" w:after="240"/>
        <w:ind w:left="420" w:firstLine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14. Attended Webinar on “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CORAL: An Open Source Electronic Resource Management System”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by DELNET IIT-Delhi  on 07/03/2024.</w:t>
      </w:r>
    </w:p>
    <w:p w14:paraId="00000054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15.Attended One Week FDP on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“Research Methodology and Data Analysis in Business  </w:t>
      </w:r>
    </w:p>
    <w:p w14:paraId="00000055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        Management “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organized by Dept.of  Commerce and Business  Management  Krishna   </w:t>
      </w:r>
    </w:p>
    <w:p w14:paraId="00000056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   University On</w:t>
      </w:r>
      <w:r>
        <w:rPr>
          <w:rFonts w:ascii="Times New Roman" w:hAnsi="Times New Roman" w:eastAsia="Times New Roman" w:cs="Times New Roman"/>
          <w:rtl w:val="0"/>
        </w:rPr>
        <w:t xml:space="preserve"> 25/08/2022-01/09/2022.</w:t>
      </w:r>
    </w:p>
    <w:p w14:paraId="00000057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16.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Attended Webinar on</w:t>
      </w:r>
      <w:r>
        <w:rPr>
          <w:rFonts w:ascii="Times New Roman" w:hAnsi="Times New Roman" w:eastAsia="Times New Roman" w:cs="Times New Roman"/>
          <w:rtl w:val="0"/>
        </w:rPr>
        <w:t>“</w:t>
      </w:r>
      <w:r>
        <w:rPr>
          <w:rFonts w:ascii="Times New Roman" w:hAnsi="Times New Roman" w:eastAsia="Times New Roman" w:cs="Times New Roman"/>
          <w:b/>
          <w:rtl w:val="0"/>
        </w:rPr>
        <w:t>The Nehru Development Model”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rtl w:val="0"/>
          <w:lang w:val="en-US"/>
        </w:rPr>
        <w:t>o</w:t>
      </w:r>
      <w:r>
        <w:rPr>
          <w:rFonts w:ascii="Times New Roman" w:hAnsi="Times New Roman" w:eastAsia="Times New Roman" w:cs="Times New Roman"/>
          <w:rtl w:val="0"/>
          <w:lang w:val="en-US"/>
        </w:rPr>
        <w:t>rganized</w:t>
      </w:r>
      <w:r>
        <w:rPr>
          <w:rFonts w:ascii="Times New Roman" w:hAnsi="Times New Roman" w:eastAsia="Times New Roman" w:cs="Times New Roman"/>
          <w:rtl w:val="0"/>
        </w:rPr>
        <w:t xml:space="preserve"> by Foundation for </w:t>
      </w:r>
    </w:p>
    <w:p w14:paraId="00000058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Economic Growth and Welfare  on 13th December, 2024.</w:t>
      </w:r>
    </w:p>
    <w:p w14:paraId="00000059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17.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Attended Webinar on</w:t>
      </w:r>
      <w:r>
        <w:rPr>
          <w:rFonts w:ascii="Times New Roman" w:hAnsi="Times New Roman" w:eastAsia="Times New Roman" w:cs="Times New Roman"/>
          <w:rtl w:val="0"/>
        </w:rPr>
        <w:t>“</w:t>
      </w:r>
      <w:r>
        <w:rPr>
          <w:rFonts w:ascii="Times New Roman" w:hAnsi="Times New Roman" w:eastAsia="Times New Roman" w:cs="Times New Roman"/>
          <w:b/>
          <w:rtl w:val="0"/>
        </w:rPr>
        <w:t>Digital Transformation for Sustainability-oriented Innovation”</w:t>
      </w:r>
      <w:r>
        <w:rPr>
          <w:rFonts w:ascii="Times New Roman" w:hAnsi="Times New Roman" w:eastAsia="Times New Roman" w:cs="Times New Roman"/>
          <w:rtl w:val="0"/>
        </w:rPr>
        <w:t xml:space="preserve"> </w:t>
      </w:r>
    </w:p>
    <w:p w14:paraId="0000005A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</w:t>
      </w:r>
      <w:r>
        <w:rPr>
          <w:rFonts w:ascii="Times New Roman" w:hAnsi="Times New Roman" w:eastAsia="Times New Roman" w:cs="Times New Roman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rtl w:val="0"/>
        </w:rPr>
        <w:t xml:space="preserve">  by Foundation for  Economic Growth and Welfare on 8th November, 2024.</w:t>
      </w:r>
    </w:p>
    <w:p w14:paraId="0000005B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18.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Attended Webinar on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“Economy of Kerala”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Times New Roman" w:hAnsi="Times New Roman" w:eastAsia="Times New Roman" w:cs="Times New Roman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rtl w:val="0"/>
        </w:rPr>
        <w:t xml:space="preserve"> by Foundation for Economic Growth </w:t>
      </w:r>
    </w:p>
    <w:p w14:paraId="0000005C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    and Welfare On 1st  November, 2024.</w:t>
      </w:r>
    </w:p>
    <w:p w14:paraId="0000005D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19.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Attended Webinar on</w:t>
      </w:r>
      <w:r>
        <w:rPr>
          <w:rFonts w:ascii="Times New Roman" w:hAnsi="Times New Roman" w:eastAsia="Times New Roman" w:cs="Times New Roman"/>
          <w:b/>
          <w:sz w:val="26"/>
          <w:szCs w:val="26"/>
          <w:rtl w:val="0"/>
        </w:rPr>
        <w:t>“Employment in India”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rtl w:val="0"/>
        </w:rPr>
        <w:t xml:space="preserve"> by Foundation for Economic </w:t>
      </w:r>
    </w:p>
    <w:p w14:paraId="0000005E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Growth  and   Welfare On 25th October, 2024.</w:t>
      </w:r>
    </w:p>
    <w:p w14:paraId="0000005F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5"/>
          <w:szCs w:val="25"/>
          <w:highlight w:val="white"/>
        </w:rPr>
      </w:pPr>
      <w:r>
        <w:rPr>
          <w:rFonts w:ascii="Times New Roman" w:hAnsi="Times New Roman" w:eastAsia="Times New Roman" w:cs="Times New Roman"/>
          <w:rtl w:val="0"/>
        </w:rPr>
        <w:t xml:space="preserve">    20.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Attended Webinar on </w:t>
      </w:r>
      <w:r>
        <w:rPr>
          <w:rFonts w:ascii="Times New Roman" w:hAnsi="Times New Roman" w:eastAsia="Times New Roman" w:cs="Times New Roman"/>
          <w:sz w:val="27"/>
          <w:szCs w:val="27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highlight w:val="white"/>
          <w:rtl w:val="0"/>
        </w:rPr>
        <w:t>“</w:t>
      </w:r>
      <w:r>
        <w:rPr>
          <w:rFonts w:ascii="Times New Roman" w:hAnsi="Times New Roman" w:eastAsia="Times New Roman" w:cs="Times New Roman"/>
          <w:b/>
          <w:sz w:val="26"/>
          <w:szCs w:val="26"/>
          <w:highlight w:val="white"/>
          <w:rtl w:val="0"/>
        </w:rPr>
        <w:t>Economic Implications of Crime against Women”</w:t>
      </w:r>
      <w:r>
        <w:rPr>
          <w:rFonts w:ascii="Times New Roman" w:hAnsi="Times New Roman" w:eastAsia="Times New Roman" w:cs="Times New Roman"/>
          <w:b/>
          <w:sz w:val="25"/>
          <w:szCs w:val="25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t xml:space="preserve"> for  </w:t>
      </w:r>
    </w:p>
    <w:p w14:paraId="00000060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5"/>
          <w:szCs w:val="25"/>
          <w:highlight w:val="white"/>
        </w:rPr>
      </w:pP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t xml:space="preserve">         Economic Growth and Welfare On 11th September, 2024.</w:t>
      </w:r>
    </w:p>
    <w:p w14:paraId="00000061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5"/>
          <w:szCs w:val="25"/>
          <w:highlight w:val="white"/>
        </w:rPr>
      </w:pP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t xml:space="preserve">  21.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Attended Webinar on</w:t>
      </w:r>
      <w:r>
        <w:rPr>
          <w:rFonts w:ascii="Times New Roman" w:hAnsi="Times New Roman" w:eastAsia="Times New Roman" w:cs="Times New Roman"/>
          <w:b/>
          <w:sz w:val="25"/>
          <w:szCs w:val="25"/>
          <w:highlight w:val="white"/>
          <w:rtl w:val="0"/>
        </w:rPr>
        <w:t>“Economy of Karnataka”</w:t>
      </w: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t xml:space="preserve"> by Foundation for Economic    </w:t>
      </w:r>
    </w:p>
    <w:p w14:paraId="00000062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5"/>
          <w:szCs w:val="25"/>
          <w:highlight w:val="white"/>
        </w:rPr>
      </w:pP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t xml:space="preserve">    Growth and Welfare  on   30th August, 2024.</w:t>
      </w: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br w:type="textWrapping"/>
      </w:r>
    </w:p>
    <w:p w14:paraId="00000063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5"/>
          <w:szCs w:val="25"/>
          <w:highlight w:val="white"/>
        </w:rPr>
      </w:pP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t>22.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Attended Webinar on </w:t>
      </w:r>
      <w:r>
        <w:rPr>
          <w:rFonts w:ascii="Times New Roman" w:hAnsi="Times New Roman" w:eastAsia="Times New Roman" w:cs="Times New Roman"/>
          <w:b/>
          <w:sz w:val="25"/>
          <w:szCs w:val="25"/>
          <w:highlight w:val="white"/>
          <w:rtl w:val="0"/>
        </w:rPr>
        <w:t>“Economy of Telangana”</w:t>
      </w: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5"/>
          <w:szCs w:val="25"/>
          <w:highlight w:val="white"/>
          <w:rtl w:val="0"/>
          <w:lang w:val="en-US"/>
        </w:rPr>
        <w:t>o</w:t>
      </w: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  <w:lang w:val="en-US"/>
        </w:rPr>
        <w:t>rganized</w:t>
      </w: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t xml:space="preserve"> by Foundation for Economic  </w:t>
      </w:r>
    </w:p>
    <w:p w14:paraId="00000064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5"/>
          <w:szCs w:val="25"/>
          <w:highlight w:val="white"/>
        </w:rPr>
      </w:pP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t xml:space="preserve">    Growth and Welfare on 23rd August, 2024.</w:t>
      </w:r>
    </w:p>
    <w:p w14:paraId="00000066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5"/>
          <w:szCs w:val="25"/>
          <w:highlight w:val="white"/>
          <w:rtl w:val="0"/>
        </w:rPr>
        <w:t>23.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Attended Webinar on 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“Just a Mercenary? :Notes from My Life and Career”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en-US"/>
        </w:rPr>
        <w:t>rganized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by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Foundation for Economic Growth and Welfare On 9th August, 2024.</w:t>
      </w:r>
    </w:p>
    <w:p w14:paraId="00000067">
      <w:pPr>
        <w:tabs>
          <w:tab w:val="left" w:pos="270"/>
          <w:tab w:val="left" w:pos="1440"/>
        </w:tabs>
        <w:spacing w:before="240" w:after="240"/>
        <w:ind w:left="360" w:hanging="360" w:hangingChars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24.Attended Webinar on“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Manufacturing Employment in India and the way forward”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en-US"/>
        </w:rPr>
        <w:t>o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en-US"/>
        </w:rPr>
        <w:t>rganized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by Foundation for Economic Growth and Welfare On 6th August, 2024.</w:t>
      </w:r>
    </w:p>
    <w:p w14:paraId="00000068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25.Attended Webinar on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“Kargil Vijay Diwas - Silver Jubilee”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Organised by Foundation for  </w:t>
      </w:r>
    </w:p>
    <w:p w14:paraId="00000069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Economic Growth and Welfare On 26th July, 2024.</w:t>
      </w:r>
    </w:p>
    <w:p w14:paraId="0000006A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26. Attended Webinar on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“Industry in Punjab”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Organised by Foundation for Economic Growth </w:t>
      </w:r>
    </w:p>
    <w:p w14:paraId="0000006B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and Welfare On 19th July, 2024.</w:t>
      </w:r>
    </w:p>
    <w:p w14:paraId="0000006D">
      <w:pPr>
        <w:tabs>
          <w:tab w:val="left" w:pos="270"/>
          <w:tab w:val="left" w:pos="1440"/>
        </w:tabs>
        <w:spacing w:before="240" w:after="240"/>
        <w:ind w:left="480" w:hanging="480" w:hangingChars="20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27. Attended Webinar on.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“MSME Punjab”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by Foundation for Economic Growth and  Welfare On 12th July, 2024.</w:t>
      </w:r>
    </w:p>
    <w:p w14:paraId="0000006E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28. Attended Webinar on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“Punjab Agriculture”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Organised by Foundation for Economic Growth </w:t>
      </w:r>
    </w:p>
    <w:p w14:paraId="0000006F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and Welfare On 5th July, 2024.</w:t>
      </w:r>
    </w:p>
    <w:p w14:paraId="00000070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29.Attended Webinar on“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Monetary Policy in India: A Global Perspective”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by Foundation for Economic  Growth and Welfare On 14th June, 2024.</w:t>
      </w:r>
    </w:p>
    <w:p w14:paraId="00000071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30 .Attended Webinar on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“Kautilya and Economics”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by Foundation for Economic Growth and Welfare  On 7th June, 2024.</w:t>
      </w:r>
    </w:p>
    <w:p w14:paraId="00000072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31.Attended Webinar on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 “The Role of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  <w:lang w:val="en-US"/>
        </w:rPr>
        <w:t>Digitization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 and Data in Affordable Housing and Micro-Housing”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by Foundation for Economic Growth and Welfare On 31st May, 2024.</w:t>
      </w:r>
    </w:p>
    <w:p w14:paraId="00000073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32.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Attended Webinar on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 “Accelerating India's Development”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by Foundation for Economic Growth and    Welfare On 24th May, 2024.</w:t>
      </w:r>
    </w:p>
    <w:p w14:paraId="00000074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33.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Attended Webinar on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 “Minimum Support Price”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by Foundation for Economic Growth and    Welfare On 10th May, 2024.</w:t>
      </w:r>
    </w:p>
    <w:p w14:paraId="00000075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34..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Attended Webinar on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 “Supreme Court and the Indian Economy”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by</w:t>
      </w:r>
    </w:p>
    <w:p w14:paraId="00000076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  Foundation for Economic Growth and Welfare On 3rd May, 2024.</w:t>
      </w:r>
    </w:p>
    <w:p w14:paraId="00000077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>35.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Attended Webinar on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 “Shared Prosperity: Measurement and Policy Applications” </w:t>
      </w:r>
    </w:p>
    <w:p w14:paraId="00000078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by Foundation for Economic Growth and Welfare On 26th April, 2024.</w:t>
      </w:r>
    </w:p>
    <w:p w14:paraId="00000080">
      <w:pPr>
        <w:tabs>
          <w:tab w:val="left" w:pos="270"/>
          <w:tab w:val="left" w:pos="1440"/>
        </w:tabs>
        <w:spacing w:before="240" w:after="240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 w:val="0"/>
          <w:bCs/>
          <w:sz w:val="24"/>
          <w:szCs w:val="24"/>
          <w:highlight w:val="white"/>
          <w:rtl w:val="0"/>
        </w:rPr>
        <w:t>36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Attended Webinar on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</w:rPr>
        <w:t xml:space="preserve">“Russia India Economic Prospects” 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  <w:rtl w:val="0"/>
          <w:lang w:val="en-US"/>
        </w:rPr>
        <w:t>Organized</w:t>
      </w:r>
      <w:r>
        <w:rPr>
          <w:rFonts w:ascii="Times New Roman" w:hAnsi="Times New Roman" w:eastAsia="Times New Roman" w:cs="Times New Roman"/>
          <w:sz w:val="24"/>
          <w:szCs w:val="24"/>
          <w:highlight w:val="white"/>
          <w:rtl w:val="0"/>
        </w:rPr>
        <w:t xml:space="preserve"> by Foundation for Economic Growth and Welfare On 5th April, 2024.</w:t>
      </w: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86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howcard Gothic">
    <w:panose1 w:val="040209040201020206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EB11AC"/>
    <w:multiLevelType w:val="singleLevel"/>
    <w:tmpl w:val="A6EB11AC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A71F13DB"/>
    <w:multiLevelType w:val="singleLevel"/>
    <w:tmpl w:val="A71F13DB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B5E306ED"/>
    <w:multiLevelType w:val="multilevel"/>
    <w:tmpl w:val="B5E306ED"/>
    <w:lvl w:ilvl="0" w:tentative="0">
      <w:start w:val="1"/>
      <w:numFmt w:val="bullet"/>
      <w:lvlText w:val="❖"/>
      <w:lvlJc w:val="left"/>
      <w:pPr>
        <w:ind w:left="1020" w:hanging="360"/>
      </w:pPr>
      <w:rPr>
        <w:rFonts w:hint="default"/>
        <w:color w:val="558ED5" w:themeColor="text2" w:themeTint="99"/>
        <w:u w:val="none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</w:lvl>
    <w:lvl w:ilvl="1" w:tentative="0">
      <w:start w:val="1"/>
      <w:numFmt w:val="bullet"/>
      <w:lvlText w:val="➢"/>
      <w:lvlJc w:val="left"/>
      <w:pPr>
        <w:ind w:left="152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24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960" w:hanging="360"/>
      </w:pPr>
      <w:rPr>
        <w:u w:val="none"/>
      </w:rPr>
    </w:lvl>
    <w:lvl w:ilvl="4" w:tentative="0">
      <w:start w:val="1"/>
      <w:numFmt w:val="bullet"/>
      <w:lvlText w:val="◆"/>
      <w:lvlJc w:val="left"/>
      <w:pPr>
        <w:ind w:left="3680" w:hanging="360"/>
      </w:pPr>
      <w:rPr>
        <w:u w:val="none"/>
      </w:rPr>
    </w:lvl>
    <w:lvl w:ilvl="5" w:tentative="0">
      <w:start w:val="1"/>
      <w:numFmt w:val="bullet"/>
      <w:lvlText w:val="➢"/>
      <w:lvlJc w:val="left"/>
      <w:pPr>
        <w:ind w:left="4400" w:hanging="360"/>
      </w:pPr>
      <w:rPr>
        <w:u w:val="none"/>
      </w:rPr>
    </w:lvl>
    <w:lvl w:ilvl="6" w:tentative="0">
      <w:start w:val="1"/>
      <w:numFmt w:val="bullet"/>
      <w:lvlText w:val="■"/>
      <w:lvlJc w:val="left"/>
      <w:pPr>
        <w:ind w:left="5120" w:hanging="360"/>
      </w:pPr>
      <w:rPr>
        <w:u w:val="none"/>
      </w:rPr>
    </w:lvl>
    <w:lvl w:ilvl="7" w:tentative="0">
      <w:start w:val="1"/>
      <w:numFmt w:val="bullet"/>
      <w:lvlText w:val="●"/>
      <w:lvlJc w:val="left"/>
      <w:pPr>
        <w:ind w:left="5840" w:hanging="360"/>
      </w:pPr>
      <w:rPr>
        <w:u w:val="none"/>
      </w:rPr>
    </w:lvl>
    <w:lvl w:ilvl="8" w:tentative="0">
      <w:start w:val="1"/>
      <w:numFmt w:val="bullet"/>
      <w:lvlText w:val="◆"/>
      <w:lvlJc w:val="left"/>
      <w:pPr>
        <w:ind w:left="6560" w:hanging="360"/>
      </w:pPr>
      <w:rPr>
        <w:u w:val="none"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nsid w:val="D4962C9F"/>
    <w:multiLevelType w:val="singleLevel"/>
    <w:tmpl w:val="D4962C9F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F346F3D9"/>
    <w:multiLevelType w:val="singleLevel"/>
    <w:tmpl w:val="F346F3D9"/>
    <w:lvl w:ilvl="0" w:tentative="0">
      <w:start w:val="1"/>
      <w:numFmt w:val="bullet"/>
      <w:lvlText w:val="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6">
    <w:nsid w:val="0053208E"/>
    <w:multiLevelType w:val="multilevel"/>
    <w:tmpl w:val="0053208E"/>
    <w:lvl w:ilvl="0" w:tentative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7">
    <w:nsid w:val="59ADCABA"/>
    <w:multiLevelType w:val="multilevel"/>
    <w:tmpl w:val="59ADCABA"/>
    <w:lvl w:ilvl="0" w:tentative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4B24EC3"/>
    <w:rsid w:val="08C461AC"/>
    <w:rsid w:val="09E27CC3"/>
    <w:rsid w:val="0A403CDF"/>
    <w:rsid w:val="0A547ADE"/>
    <w:rsid w:val="126F44F8"/>
    <w:rsid w:val="16106529"/>
    <w:rsid w:val="1C7F09F1"/>
    <w:rsid w:val="1FDA524A"/>
    <w:rsid w:val="20BC0326"/>
    <w:rsid w:val="213E1256"/>
    <w:rsid w:val="28DD27C1"/>
    <w:rsid w:val="298E0E22"/>
    <w:rsid w:val="29FC6970"/>
    <w:rsid w:val="2C0A5506"/>
    <w:rsid w:val="2F8910E8"/>
    <w:rsid w:val="34B16D81"/>
    <w:rsid w:val="3AB10B58"/>
    <w:rsid w:val="3BAD025D"/>
    <w:rsid w:val="44F3082D"/>
    <w:rsid w:val="489F5BC3"/>
    <w:rsid w:val="48E0460C"/>
    <w:rsid w:val="52971E0E"/>
    <w:rsid w:val="53325D09"/>
    <w:rsid w:val="55CC3EC7"/>
    <w:rsid w:val="5B3E27BB"/>
    <w:rsid w:val="5BF94650"/>
    <w:rsid w:val="5C556E53"/>
    <w:rsid w:val="5D676CA6"/>
    <w:rsid w:val="610A43F5"/>
    <w:rsid w:val="6665350E"/>
    <w:rsid w:val="6D467CD3"/>
    <w:rsid w:val="6EFF612B"/>
    <w:rsid w:val="705A6376"/>
    <w:rsid w:val="70AD70EB"/>
    <w:rsid w:val="77B030EB"/>
    <w:rsid w:val="7A265616"/>
    <w:rsid w:val="7AA273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16">
    <w:name w:val="List Paragraph"/>
    <w:basedOn w:val="1"/>
    <w:qFormat/>
    <w:uiPriority w:val="34"/>
    <w:pPr>
      <w:widowControl w:val="0"/>
      <w:autoSpaceDE w:val="0"/>
      <w:autoSpaceDN w:val="0"/>
      <w:spacing w:after="0" w:line="240" w:lineRule="auto"/>
      <w:ind w:left="667" w:hanging="361"/>
    </w:pPr>
    <w:rPr>
      <w:rFonts w:ascii="Times New Roman" w:hAnsi="Times New Roman" w:eastAsia="Times New Roman"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TotalTime>1</TotalTime>
  <ScaleCrop>false</ScaleCrop>
  <LinksUpToDate>false</LinksUpToDate>
  <Application>WPS Office_12.2.0.20795_F1E327BC-269C-435d-A152-05C5408002CA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2025-05-07T06:13:00Z</dcterms:created>
  <dc:creator>HISTORYDEPT</dc:creator>
  <cp:lastModifiedBy>D.Aruna (hod) D.Aruna (hod)</cp:lastModifiedBy>
  <dcterms:modified xsi:type="dcterms:W3CDTF">2025-06-18T06:34:43Z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67218E9C6F6743AC8C60AE9F7BC79584_13</vt:lpwstr>
  </property>
</Properties>
</file>